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c2160" w14:textId="9ac21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қаласының атаусыз көшесіне Қайым Мұхамдхановтың есімін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2017 жылғы 30 мамырдағы № 174 қаулысы және Ақтөбе облыстық мәслихатының 2017 жылғы 30 мамырдағы № 147 шешімі. Ақтөбе облысының Әділет департаментінде 2017 жылғы 4 шілдеде № 5573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4-1) тармақшасына, Қазақстан Республикасы Үкіметінің 2014 жылғы 24 ақпандағы "Әкімшілік-аумақтық бірліктерге, елді мекендердің құрамдас бөліктеріне атау беру, оларды қайта атау, сондай-ақ олардың атауларының транскрипциясын нақтылау мен өзгерту кезінде тиісті аумақ халқының пікірін ескеру қағидаларын бекіту туралы" № 138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жанындағы Республикалық ономастика комиссиясының 2016 жылғы 20 желтоқсандағы қорытындысына, Ақтөбе қалалық мәслихатының тұрақты комиссиясының өткізілген көпшілік тыңдауының хаттамасына сәйкес, Ақтөбе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Ақтөбе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 Осы бірлескен әкімдіктің қаулысына және мәслихаттың шешіміне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қаласының атаусыз көшесіне Қайым Мұхамедхановтың есімі берілсін.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бірлескен әкімдіктің қаулысының және мәслихаттың шешімінің орындалуын бақылау облыс әкімінің орынбасары Е.Ж.Нұрғалиевке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бірлескен әкімдіктің қаулысы және мәслихаттың шешімі олар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Сессия төрағасы,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ҚАЛДЫҒҰЛОВА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30 мамырдағы № 174/147 Ақтөбе облысының әкімдігінің бірлескен қаулысына және мәслихатының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қаласының атаусыз көшесіне Қайым Мұхамедхановтың есімін беру туралы схемалық карта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10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