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e31f" w14:textId="fcae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қаласының Озерный көшесін Мұқағали Мақатаев атындағы көше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30 мамырдағы № 179 қаулысы және Ақтөбе облыстық мәслихатының 2017 жылғы 30 мамырдағы № 152 шешімі. Ақтөбе облысының Әділет департаментінде 2017 жылғы 4 шілдеде № 5576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жанындағы Республикалық ономастика комиссиясының 2016 жылғы 20 желтоқсандағы қорытындысына, Ақтөбе қалалық мәслихатының тұрақты комиссиясының өткізілген көпшілік тыңдауының хаттамасына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Ақтөбе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әкімдіктің қаулысына және мәслихаттың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Озерный көшесі Мұқағали Мақатаев атындағы көше деп қайта аталсын.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Е.Ж.Нұрғалиевке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 № 179/152 Ақтөбе облысының әкімдігінің бірлескен қаулысына және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Озерный көшесі Мұқағали Мақатаев атындағы көше деп қайта атау туралы схемалық карта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07000" cy="786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0" cy="786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