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ace6" w14:textId="45ca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Париж коммунасы көшесін Сұлтанмахмұт Торайғыров атындағы көше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2017 жылғы 30 мамырдағы № 176 қаулысы және Ақтөбе облысы мәслихатының 2017 жылғы 30 мамырдағы № 149 шешімі. Ақтөбе облысының Әділет департаментінде 2017 жылғы 4 шілдеде № 5581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Қазақстан Республикасы Үкіметінің 2014 жылғы 24 ақпандағы "Әкімшілік-аумақтық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кезінде тиісті аумақ халқының пікірін ескеру қағидаларын бекіту туралы" № 138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жанындағы Республикалық ономастика комиссиясының 2016 жылғы 20 желтоқсандағы қорытындысына, Ақтөбе қалалық мәслихатының тұрақты комиссиясының өткізілген көпшілік тыңдауының хаттамасына сәйкес,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бірлескен әкімдіктің қаулысына және мәслихаттың шешіміне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Париж коммунасы көшесі Сұлтанмахмұт Торайғыров атындағы көше деп қайта аталсын.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бірлескен әкімдіктің қаулысының және мәслихаттың шешімінің орындалуын бақылау облыс әкімінің орынбасары Е.Ж.Нұрғалиевке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бірлескен әкімдіктің қаулысы және мәслихаттың шешімі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мамырдағы № 176/149 Ақтөбе облысының әкімдігінің бірлескен қаулысына және мәслихатының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қаласының Париж коммунасы көшесін Сұлтанмахмұт Торайғыров атындағы көше деп қайта атау туралы схемалық карта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9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