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562" w14:textId="b273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Садовый көшесін Хиуаз Доспанова атындағы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30 мамырдағы № 180 қаулысы және Ақтөбе облысы мәслихатының 2017 жылғы 30 мамырдағы № 153 шешімі. Ақтөбе облысының Әділет департаментінде 2017 жылғы 4 шілдеде № 5584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Садовый көшесі Хиуаз Доспанова атындағы көше деп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 Нұрғалиевке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180/153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Садовый көшесін Хиуаз Доспанова атындағы көше деп қайта атау туралы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