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a740" w14:textId="d97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2009 жылғы 20 сәуірдегі № 125 "Ырғыз-Торғай мемлекеттік табиғи резерваттың қорғау аймағын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6 маусымдағы № 196 қаулысы. Ақтөбе облысының Әділет департаментінде 2017 жылғы 4 шілдеде № 5585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2009 жылғы 20 сәуірдегі № 125 "Ырғыз-Торғай мемлекеттік табиғи резерваттың қорғау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3293 тіркелген, 2009 жылғы 2 маусымда "Ақтөбе" және "Актюбинский вестник" газеттерінде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М.С.Жұмағазиевке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"06"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2009 жылғы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Ырғыз-Торғай мемлекеттік табиғи резерваттың  қорғау аймағының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9"/>
        <w:gridCol w:w="7341"/>
      </w:tblGrid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көлемі, гектар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аймақтық бөлімнің қорғау аймағы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ауылдық округі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жері: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12 794,0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мекендердің жерлері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ауылының жерлері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мемлекеттік табиғи қорығы (зоологиялық)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6 436,0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қорғау аймағы: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аймақтық бөлімнің қорғау аймағы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Тәуіп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қожалықтарының жерлері: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"Азамат" шаруа қожалығы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1 082,0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шаруа қожалығы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"Талант" шаруа қожалығы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"Наз-Гүл-ЕШЖ" жауапкершілігі шектеулі серіктестік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жері: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48 197,0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мекендердің жерлері: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ауылының жерлері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мемлекеттік табиғи қорығы (зоологиялық)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18 943,0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қорғау аймағы: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75 926,0 </w:t>
            </w:r>
          </w:p>
        </w:tc>
      </w:tr>
      <w:tr>
        <w:trPr>
          <w:trHeight w:val="30" w:hRule="atLeast"/>
        </w:trPr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қорғау аймағы: 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