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beff" w14:textId="d4ab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қаупі жоғары кезеңдерде жеке тұлғалардың мемлекеттік орман қоры аумағында болуына тыйым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19 маусымдағы № 215 қаулысы. Ақтөбе облысының Әділет департаментінде 2017 жылғы 5 шілдеде № 5587 болып тіркелді. 2017 жылдың 31 қазанына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Қаулының әрекет ету мерзімі – 31.10.2017 дейін (қаулының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қаупі жоғары кезеңде 1 сәуірден 31 қазанға дейін жеке тұлғалардың Ақтөбе облысының мемлекеттік орман қоры аумағында болуына тыйым салынсын.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ормандарды өрттерден күзетуді және қорғауды ұйымдастыру жөнінде шаралар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М.С.Жұмағазиевке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 және 2017 жылдың 31 қазанына дейін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