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012b" w14:textId="8e40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31 шілдедегі № 284 "Техникалық инспекция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7 тамыздағы № 266 қаулысы. Ақтөбе облысының Әділет департаментінде 2017 жылғы 24 тамызда № 5633 болып тіркелді. Күші жойылды - Ақтөбе облысы әкімдігінің 2019 жылғы 31 шілдедегі № 298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31.07.2019 № 298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мамырдағы № 4-3/421 "Техникалық инспекция саласындағы мемлекеттік көрсетілетін қызметтер стандарттарын бекіту туралы" нормативтік құқықтық актілерді мемлекеттік тіркеу Тізілімінде № 11766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31 шілдедегі № 284 "Техникалық инспекция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4499 тіркелген, 2015 жылғы 10 қыркүйекте "Ақтөбе" және "Актюбинский вестник" газеттерінде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куәліктер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 "3.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үдерісінде ақпараттық жүйелерді қолдану тәртібін сипаттау" тақырыбы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үдерісінде ақпараттық жүйелерді пайдалану тәртібін сипаттау";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4-бөлімнің мәтіні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үдерісінде ақпараттық жүйелерді пайдалану тәртібін сипаттау";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"Тракторлар және олардың базасында жасалған өздігінен жүретін шассилер мен механизмдер, өздігінен жүретін ауыл шаруашылығы, мелиоративтік және жол-құрылыс машиналары мен механизмдер, сондай-ақ өтімділігі жоғары арнайы машиналар үшін тіркеу құжатын (телнұсқасын) және мемлекеттік нөмірлік белгі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үдерісінде ақпараттық жүйелерді пайдалану тәртібін сипаттау";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"Тракторлардың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мемлекеттік тіркеу"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үдерісінде ақпараттық жүйелерді пайдалану тәртібін сипаттау";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жол-құрылысы машиналары мен механизмдерін, сондай-ақ жүріп өту мүмкіндігі жоғары арнайы машиналарды жыл сайынғы мемлекеттік техникалық байқаудан өткізу"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үдерісінде ақпараттық жүйелерді пайдалану тәртібін сипаттау";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"Тракторларға және олардың базасында жасалған өздiгiнен жүретiн шассилер мен механизмдерге, монтаждалған арнайы жабдығы бар тiркемелердi қоса алғанда, олардың тiркемелерiне, өздiгiнен жүретiн ауыл шаруашылығы, мелиоративтiк және жол-құрылыс машиналары мен механизмдеріне, сондай-ақ жүрiп өту мүмкiндiгi жоғары арнайы машиналарға ауыртпалықтың жоқ (бар) екендігі туралы ақпарат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үдерісінде ақпараттық жүйелерді пайдалану тәртібін сипаттау".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Е.Ж.Нұрғалиевке жүктелсін.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