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db1" w14:textId="4975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әкімшілік-аумақтық құрылысы мәселелері бойынша кейбір нормативтік құқықтық актілерге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14 тамыздағы № 280 қаулысы және Ақтөбе облысы мәслихатының 2017 жылғы 14 тамыздағы № 196 шешімі. Ақтөбе облысының Әділет департаментінде 2017 жылғы 29 тамызда № 5638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әкімшілік-аумақтық құрылысы мәселелері бойынша кейбір нормативтік құқықтық актілерге өзгерістер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тамыздағы № 280/196 әкімдіктің бірлескен қаулысына және мәслихаттың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әкімшілік-аумақтық құрылысы мәселелері бойынша кейбір нормативтік құқықтық актілерге енгізілетін өзгерістер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әкімінің және мәслихатының 1997 жылғы 30 мамырдағы № 1 "Ақтөбе облысының әкімшілік аумақтық құрылысына бірқатар өзгерістер енгізу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 тіркелген, 1998 жылғы 6 қаңтарда "Ақтөбе" және "Актюбинский вестник" газеттерінде жарияланған):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шешімнің 2) тармақшасында, "им.Пацаева", "им.Ленина" сөздері "Пацаева", "имени Ленина" сөздерімен ауыстырылсын.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әкімінің және мәслихатының 1999 жылғы 17 қарашадағы № 8 "Темір ауданының Бородин ауылын Шығырлы ауылы деп өзгерту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 тіркелген, 2000 жылғы 18 қаңтарда "Ақтөбе" және "Актюбинский вестник" газеттерінде жарияланған):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сөздері "4) тармақшасына" сөздерімен ауыстырылсын.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әкімінің және мәслихатының 1999 жылғы 17 қарашадағы № 7 "Хромтау ауданының ауылдық округтері мен ауылдарының аттарын өзгерту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 тіркелген, 2000 жылғы 18 қаңтарда "Ақтөбе" және "Актюбинский вестник" газеттерінде жарияланған):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сөздері "4) тармақшасына" сөздерімен ауыстырылсын.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әкімінің және мәслихатының 2000 жылғы 23 ақпандағы № 2 "Қарғалы ауданының Бадамша ауылдық округін құру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 тіркелген, 2000 жылғы 27 сәуірде "Ақтөбе" және "Актюбинский вестник" газеттерінде жарияланған):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 тармағына" сөздері "3) тармақшасына"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"құрылымы" және "құрылымына" сөздері "құрылысы" және "құрылысына"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"1557 га" сөздері "1557 гектар" сөздерімен ауыстырылсын.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әкімінің және мәслихатының 2000 жылғы 23 ақпандағы № 7 "Мұғалжар аудандық кейбір ауылдар мен мектептердің атауларын өзгерту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 тіркелген, 2000 жылғы 27 сәуірде "Ақтөбе" және "Актюбинский вестник" газеттерінде жарияланған):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сөздері "4) тармақшасына" сөздерімен ауыстырылсын.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әкімінің және мәслихатының 2000 жылғы 23 ақпандағы № 3 "Ырғыз ауданының әкімшілік-аумақтық құрылымындағы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 тіркелген, 2000 жылғы 27 сәуірде "Ақтөбе" және "Актюбинский вестник" газеттерінде жарияланған):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"құрылымындағы" және "құрылымына" сөздері "құрылысындағы" және "құрылысына"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1993 жылғы 8 желтоқсандағы № 4200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 тармақтарына" сөздері "Қазақстан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"210000 га" және "577839 га" сөздері "210000 гектар" және "577839 гектар" сөздерімен ауыстырылсын.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әкімінің және мәслихатының 2000 жылғы 23 ақпандағы № 5 "Хромтау ауданының әкімшілік-аумақтық құрылымындағы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 тіркелген, 2000 жылғы 27 сәуірде "Ақтөбе" және "Актюбинский вестник" газеттерінде жарияланған):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тақырыбында,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"құрылымындағы", "құрылымы" және "құрылымына" сөздері "құрылысындағы", "құрылысы" және "құрылысына"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шешімнің кіріспесінде "2, 3 тармақтарына" сөздері "2), 3) тармақшаларына"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"80056 га" сөздері "80056 гектар" сөздерімен ауыстырылсын.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әкімінің және мәслихатының 2000 жылғы 23 ақпандағы № 6 "Ембі-5 елді мекенін Жем деп өзгерту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 тіркелген, 2000 жылғы 27 сәуірде "Ақтөбе" және "Актюбинский вестник" газеттерінде жарияланған):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сөздері "4) тармақшасына"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"құрылымы" сөзі "құрылысы" сөзімен ауыстырылсын.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әкімдігінің және мәслихатының 2004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№372а/127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меншікте болуы мүмкін жер учаскелерінің шекті (ең жоғары) мөлшері туралы" бірлескен қаулысында және шешімінде (Нормативтік құқықтық актілерді мемлекеттік тіркеу тізілімінде № 3039 тіркелген, 2005 жылғы 15 ақпанда "Ақтөбе" және "Актюбинский вестник" газеттерінде жарияланған):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әкімдіктің қаулысының және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Қазақстан Республикасының Заңы" сөздері "Қазақстан Республикасының 2001 жылғы 23 қаңтардағы "Қазақстан Республикасындағы жергілікті мемлекеттік басқару және өзін-өзі басқару туралы" Заңының" сөздерімен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"0,25 га", "0,15 га", "0,10 га" және "0,12 га" сөздері "0,25 гектар", "0,15 гектар", "0,10 гектар" және "0,12 гектар" сөздерімен ауыстырылсын.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әкімдігінің және мәслихатының 2005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№293/178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ауданының әкімшілік-аумақтық құрылысындағы өзгерістер туралы" бірлескен қаулысында және шешімінде (Нормативтік құқықтық актілерді мемлекеттік тіркеу тізілімінде № 3154 тіркелген, 2005 жылғы 1 қарашада "Ақтөбе" және "Актюбинский вестник" газеттерінде жарияланған):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"2, 3 тармақтарына" сөздері "2) және 3) тармақшаларына"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"3537,8 га" сөздері "3537,8 гектар" сөздерімен ауыстырылсын.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облысы әкімдігінің және мәслихатының 2005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№295/180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"Хромтау-Алтынсарин" темір жолы бойындағы "Аққұдық" станциясының атауын "Көктау" деп өзгерту туралы" бірлескен қаулысында және шешімінде (Нормативтік құқықтық актілерді мемлекеттік тіркеу тізілімінде № 3157 тіркелген, 2005 жылғы 1 қарашада "Ақтөбе" және "Актюбинский вестник" газеттерінде жарияланған):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мәслихаттың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сөздері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сөздерімен ауыстырылсын.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№85/238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ауданындағы Нагорный селолық округін – Тәңірберген ауылдық округі, Нагорный селосын – Саржансай ауылы деп қайта атау туралы" бірлескен қаулысында және шешімінде (Нормативтік құқықтық актілерді мемлекеттік тіркеу тізілімінде № 3176 тіркелген, 2006 жылғы 13 сәуірде "Ақтөбе" және "Актюбинский вестник" газеттерінде жарияланған):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"11 бабына" сөздері "11-бабының 4) тармақшасына"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қаулының және шешімнің кіріспесінде "пунктом 4" сөздері "подпунктом 4)" сөздерімен ауыстырылсын.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№87/240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ауданы, Қопа ауылдық округінің "Молодежное" ауылын – Тамды ауылы деп өзгерту туралы" бірлескен қаулысында және шешімінде (Нормативтік құқықтық актілерді мемлекеттік тіркеу тізілімінде № 3177 тіркелген, 2006 жылғы 13 сәуірде "Ақтөбе" және "Актюбинский вестник" газеттерінде жарияланған):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"11 бабына" сөздері "11-бабының 4) тармақшасына"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қаулының және шешімнің кіріспесінде "пунктом 4" сөздері "подпунктом 4)" сөздерімен ауыстырылсын.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№89/242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ауданының, Қызылжар ауылдық округінің Жаңақұрылыс ауылын Жаныс би ауылы, Аманкөл ауылдық округі Коминтерн ауылын – Құтикөл ауылы, Ырғыз ауылдық округінің Қызылпартизан елді мекенін – Ақши ауылы деп қайта атау туралы" бірлескен қаулысында және шешімінде (Нормативтік құқықтық актілерді мемлекеттік тіркеу тізілімінде № 3178 тіркелген, 2006 жылғы 13 сәуірде "Ақтөбе" және "Актюбинский вестник" газеттерінде жарияланған):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 тармағына" сөздері "4) тармақшасына" сөздерімен ауыстырылсын.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Ақтөбе облысы әкімдігінің және мәслихатының 2006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№200/272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ауданының әкімшілік-аумақтық құрылысындағы өзгерістер туралы" бірлескен қаулысында және шешімінде (Нормативтік құқықтық актілерді мемлекеттік тіркеу тізілімінде № 3185 тіркелген, 2006 жылғы 13 шілдеде "Ақтөбе" және "Актюбинский вестник" газеттерінде жарияланған):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 тармағына" сөздері "2) және 3) тармақшаларына"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"52167 га", "37745 га" және "89912 га" сөздері "52167 гектар", "37745 гектар" және "89912 гектар" сөздерімен ауыстырылсын.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№201/379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Новостепановка селосын Кеңес Нокин ауылы деп қаута атау туралы" бірлескен қаулысында және шешімінде (Нормативтік құқықтық актілерді мемлекеттік тіркеу тізілімінде № 3210 тіркелген, 2007 жылғы 26 шілдеде "Ақтөбе" және "Актюбинский вестник" газеттерінде жарияланған):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қаулының және шешімнің 1-тармағында "г.Актобе" сөздері "города Актобе" сөздерімен ауыстырылсын.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Ақтөбе облысы әкімдігінің және мәслихатының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№81/58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ауданының әкімшілік-аумақтық құрылысындағы өзгерістер туралы" бірлескен қаулысында және шешімінде (Нормативтік құқықтық актілерді мемлекеттік тіркеу тізілімінде № 3246 тіркелген, 2008 жылғы 10 сәуірде "Ақтөбе" және "Актюбинский вестник" газеттерінде жарияланған):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"208780 га", "1588170 га" және "1379390 га" сөздері "208780 гектар", "1588170 гектар" және "1379390 гектар" сөздерімен ауыстырылсын.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ауданының Голубиновка селосын Көктоғай ауылы деп қайта атау туралы" бірлескен қаулысында және шешімінде (Нормативтік құқықтық актілерді мемлекеттік тіркеу тізілімінде № 3310 тіркелген, 2010 жылғы 26 қаңтарда "Ақтөбе" және "Актюбинский вестник" газеттерінде жарияланған):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№241/391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ауданының Ивановка селосын Тікқайың ауылы деп қайта атау туралы" бірлескен қаулысында және шешімінде (Нормативтік құқықтық актілерді мемлекеттік тіркеу тізілімінде № 3311 тіркелген, 2010 жылғы 26 қаңтарда "Ақтөбе" және "Актюбинский вестник" газеттерінде жарияланған):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№242/392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ауданының Шибаевка селосын Нұрбұлақ ауылы деп қайта атау туралы" бірлескен қаулысында және шешімінде (Нормативтік құқықтық актілерді мемлекеттік тіркеу тізілімінде № 3312 тіркелген, 2010 жылғы 26 қаңтарда "Ақтөбе" және "Актюбинский вестник" газеттерінде жарияланған):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№243/393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"Қобда ауданының Ропповка селосын Байтақ ауылы деп қайта атау туралы" бірлескен қаулысында және шешімінде (Нормативтік құқықтық актілерді мемлекеттік тіркеу тізілімінде № 3313 тіркелген, 2010 жылғы 26 қаңтарда "Ақтөбе" және "Актюбинский вестник" газеттерінде жарияланған):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№244/394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Андреевка селосын Қызылжар ауылы деп қайта атау туралы" бірлескен қаулысында және шешімінде (Нормативтік құқықтық актілерді мемлекеттік тіркеу тізілімінде № 3314 тіркелген, 2010 жылғы 26 қаңтарда "Ақтөбе" және "Актюбинский вестник" газеттерінде жарияланған):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№245/395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Студенческое селосын Бөрте ауылы деп қайта атау туралы" бірлескен қаулысында және шешімінде (Нормативтік құқықтық актілерді мемлекеттік тіркеу тізілімінде № 3315 тіркелген, 2010 жылғы 26 қаңтарда "Ақтөбе" және "Актюбинский вестник" газеттерінде жарияланған):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№246/396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Чайда селосын Шаңды ауылы деп қайта атау туралы" бірлескен қаулысында және шешімінде (Нормативтік құқықтық актілерді мемлекеттік тіркеу тізілімінде № 3323 тіркелген, 2010 жылғы 28 қаңтарда "Ақтөбе" және "Актюбинский вестник" газеттерінде жарияланған):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№247/397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Коминтерн селосын Аққайың ауылы деп қайта атау туралы" бірлескен қаулысында және шешімінде (Нормативтік құқықтық актілерді мемлекеттік тіркеу тізілімінде № 3322 тіркелген, 2010 жылғы 28 қаңтарда "Ақтөбе" және "Актюбинский вестник" газеттерінде жарияланған):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№248/398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Целинное селосын Көкпекті ауылы деп қайта атау туралы" бірлескен қаулысында және шешімінде (Нормативтік құқықтық актілерді мемлекеттік тіркеу тізілімінде № 3316 тіркелген, 2010 жылғы 26 қаңтарда "Ақтөбе" және "Актюбинский вестник" газеттерінде жарияланған):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№249/399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"Мәртөк ауданының Рыбаковка селосын Жаңажол ауылы деп қайта атау туралы" бірлескен қаулысында және шешімінде (Нормативтік құқықтық актілерді мемлекеттік тіркеу тізілімінде № 3317 тіркелген, 2010 жылғы 26 қаңтарда "Ақтөбе" және "Актюбинский вестник" газеттерінде жарияланған):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№250/400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Новый елді мекенін Жаңақоныс ауылы деп қайта атау туралы" бірлескен қаулысында және шешімінде (Нормативтік құқықтық актілерді мемлекеттік тіркеу тізілімінде № 3325 тіркелген, 2010 жылғы 28 қаңтарда "Ақтөбе" және "Актюбинский вестник" газеттерінде жарияланған):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№251/401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Приозерное селосын Ақкөл ауылы деп қайта атау туралы" бірлескен қаулысында және шешімінде (Нормативтік құқықтық актілерді мемлекеттік тіркеу тізілімінде № 3318 тіркелген, 2010 жылғы 26 қаңтарда "Ақтөбе" және "Актюбинский вестник" газеттерінде жарияланған):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№252/402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Анастасьевка селосын Бозтөбе ауылы деп қайта атау туралы" бірлескен қаулысында және мәслихаттың шешімінде (Нормативтік құқықтық актілерді мемлекеттік тіркеу тізілімінде № 3319 тіркелген, 2010 жылғы 26 қаңтарда "Ақтөбе" және "Актюбинский вестник" газеттерінде жарияланған):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Григорьевка селосын Ащылысай ауылы деп қайта атау туралы" бірлескен қаулысында және мәслихаттың шешімінде (Нормативтік құқықтық актілерді мемлекеттік тіркеу тізілімінде № 3320 тіркелген, 2010 жылғы 26 қаңтарда "Ақтөбе" және "Актюбинский вестник" газеттерінде жарияланған):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№254/404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Херсон селосын Ақжайық ауылы деп қайта атау туралы" бірлескен қаулысында және шешімінде (Нормативтік құқықтық актілерді мемлекеттік тіркеу тізілімінде № 3305 тіркелген, 2010 жылғы 19 қаңтарда "Ақтөбе" және "Актюбинский вестник" газеттерінде жарияланған):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№255/405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Нововведенка селосын Шандыаша ауылы деп қайта атау туралы" бірлескен қаулысында және мәслихаттың шешімінде (Нормативтік құқықтық актілерді мемлекеттік тіркеу тізілімінде № 3321 тіркелген, 2010 жылғы 28 қаңтарда "Ақтөбе" және "Актюбинский вестник" газеттерінде жарияланған):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№257/407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"Ойыл ауданының Қаратал селолық округін Ш.Берсиев атындағы ауылдық округ деп қайта атау туралы" бірлескен қаулысында және шешімінде (Нормативтік құқықтық актілерді мемлекеттік тіркеу тізілімінде № 3324 тіркелген, 2010 жылғы 28 қаңтарда "Ақтөбе" және "Актюбинский вестник" газеттерінде жарияланған):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"4-тармағына" сөздері "4) тармақшасына" сөздерімен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