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755d" w14:textId="ef57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27 қарашадағы № 436 "Тұрғын үй көмегін тағайындау" мемлекеттік көрсетілетін қызмет регламентін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24 тамыздағы № 297 қаулысы. Ақтөбе облысының Әділет департаментінде 2017 жылғы 21 қыркүйекте № 5654 болып тіркелді. Күші жойылды - Ақтөбе облысы әкімдігінің 2020 жылғы 12 наурыздағы № 101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12.03.2020 № 101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нормативтік құқықтық актілерді мемлекеттік тіркеу Тізілімінде № 11015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27 қарашадағы № 436 "Тұрғын үй көмегін тағайындау"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4659 тіркелген, 2016 жылғы 12-13 қаңтарда "Ақтөбе" және "Актюбинский вестник" газеттерінде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"Тұрғын үй көмегін тағайындау"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редақцияда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көрсету нәтижесі - тұрғын үй көмегін тағайындау туралы хабарлама (бұдан әрі - хабарлама) немесе "Тұрғын үй көмегін тағайындау"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кызметті көрсетуден бас тарту туралы дәлелді жауап.";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5), 6), 7) тармақшалары мынадай редақцияда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көрсетілетін қызметті берушінің жауапты орындаушысы келіп түскен құжаттарды күнтізбелік 9 (тоғыз) күн ішінде қарайды, көрсетілетін қызметті алушыға хабарлама немесе мемлекеттік кызметті көрсетуден бас тарту туралы дәлелді жауапты рәсімдейді және көрсетілетін қызметті берушінің басшысына қол қою үшін жібереді;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басшысы 10 (он) минут ішінде хабарламаға немесе мемлекеттік кызметті көрсетуден бас тарту туралы дәлелді жауапқа қол қояды және көрсетілетін қызметті берушінің кеңсесіне жолдайды;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берушінің кеңсе маманы 20 (жиырма) минут ішінде хабарламаны немесе мемлекеттік кызметті көрсетуден бас тарту туралы дәлелді жауапты тіркейді және Мемлекеттік корпорацияға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корпорация маманы 15 (он бес) минут ішінде хабарламаны немесе мемлекеттік кызметті көрсетуден бас тарту туралы дәлелді жауапты көрсетілетін қызметті алушыға береді.";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жұмыспен қамтуды үйлестіру және әлеуметтік бағдарламалар басқармасы"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Е.Ж.Нұрғалиевке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24 тамыздағы № 297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көмегін тағайындау" мемлекеттiк көрсетілетін қызмет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"Тұрғын үй көмегін тағайындау" мемлекеттік қызмет көрсетудің бизнес-үдерістерінің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