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af8b" w14:textId="45ea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2012 жылғы 3 қыркүйектегі № 315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қаулысынаөзгерісенгізу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18 қыркүйектегі № 324 қаулысы. Ақтөбе облысының Әділет департаментінде 2017 жылғы 11 қазанда № 5674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2012 жылғы 3 қыркүйектегі № 315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3413 тіркелген, 2012 жылғы 18 қыркүйекте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дін істері басқармасы"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 Нұрғалиевке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18 қыркүйектегі № 324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03.09.2012 жылғы № 315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5499"/>
        <w:gridCol w:w="5499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"Нұрдаулет"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46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бизнес орталығы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87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"Планета знаний" дүкені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79 үй, № 1 пәтер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"Электрон" дүкені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32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"Жилгородской" базары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 7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базары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 Қалдаяқов көшесі, № 26 а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"Нектар"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мөлтек ауданы, Н. Шәйкенов көшесі, № 86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 50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"Мұхамедқазы Хазірет Меңдіқұлұлы" мешіті жанындағы сауда нүктесі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А.Байтұрсынов көшесі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"Ляззат"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Т.Жүргенов көшесі, № 62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№ 38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"Жарқынай"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Әбілқайыр хан көшесі, № 67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№ 47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С. Сейфуллин көшесі, № 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дүкені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Байғанин көшесі, № 122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"Алаң" базары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№ 16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қаласы, Б. Момышұлы көшесі, № 25 үй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қаласы, Б. Момышұлы көшесі, № 25 үй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 Ә. Молдағұлова көшесі, № 56 үй, № 53 пәтер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 Ә. Молдағұлова көшесі, № 56 үй, № 53 пәтер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№ 52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"Досжан ишан" мешіті жанындағы "Мұсылман тауарлары" сауда нүктесі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Н. Байғанин көшесі, № 27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қаласы, М. Әуезов көшесі, № 1 үй 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М. Әуезов көшесі, № 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сауда үйі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№ 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