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95c" w14:textId="1d07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22 мамырдағы № 168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 қазандағы № 349 қаулысы. Ақтөбе облысының Әділет департаментінде 2017 жылғы 24 қазанда № 5681 болып тіркелді. Күші жойылды - Ақтөбе облысы әкімдігінің 2019 жылғы 20 қарашадағы № 463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20.11.2019 № 463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нормативтік құқықтық актілерді мемлекеттік тіркеу Тізілімінде № 11181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22 мамырдағы № 168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4368 тіркелген, 2015 жылғы 3 шілдеде "Ақтөбе" және "Актюбинский вестник"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нормативтік құқықтық актілерді мемлекеттік тіркеу Тізілімінде № 11181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кредиттер бойынша сыйақы мөлшерлемесінің бір бөлігіне субсидия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Облыстың индустриялық-инновациялық даму жөніндегі Өңірлік үйлестіру кеңесі (бұдан әрі – ӨҮК) отырысы хаттамасынан үзінді көшірме не осы мемлекеттік көрсетілетін қызмет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- мемлекеттік қызметті көрсету нәтижесі болып табылады";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Көрсетілетін қызметті алушының немесе оның өкілінің (нотариалдық куәландырылған сенімхат бойынша) көрсетілетін қызметті берушіге Стандарт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өтініш-сауалнаманы ұсыну мемлекеттік қызмет көрсету бойынша рәсімді (іс-әрекетті) бастауға негіздеме болып табылады";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 - 2020" бизнесті қолдау мен дамытудың бірыңғай бағдарламасы шеңберінде жеке кәсіпкерлік субъектілерінің кредиттері бойынша кепілдіктер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қызметі (бұдан әрі - мемлекеттік қызмет) "Ақтөбе облысының кәсіпкерлік басқармасы" мемлекеттік мекемесімен (бұдан әрі –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 миллион теңгеден астам кредиттер бойынша өтініштерді қабылдау мен мемлекеттік қызмет көрсету нәтижелерін беру регламенттің 1-қосымшасында көрсетілген көрсетілетін қызметті берушімен, облыстық және аудандық маңызы бар кәсіпкерлік бөлімдерімен (бұдан әрі - Бағдарламаның жергілікті үйлестірушілері) жүзеге асырылады.";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180 миллион теңгеден астам кредиттер бойынша облыстың индустриялық-инновациялық даму жөніндегі Өңірлік үйлестіру кеңесі (бұдан әрі – ӨҮК) отырысы хаттамасынан үзінді осы мемлекеттік көрсетілетін қызмет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мемлекетттік қызметті көрсетуден бас тарту туралы дәлелді жауап мемлекеттік қызметті көрсету нәтижесі болып табылады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Көрсетілетін қызметті алушының немесе оның өкілінің (нотариалдық куәландырылған сенімхат бойынша) көрсетілетін қызметті берушіге Стандарт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өтініш-сауалнаманы ұсыну мемлекеттік қызмет көрсету бойынша рәсімді (іс-әрекетті) бастауға негіздеме болып табылады";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"Бизнестің жол картасы - 2020" бизнесті қолдау мен дамытудың бірыңғай бағдарламасы шеңберінде мемлекеттік гранттар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Қ.Ә.Бекеновке жүктелсін.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қазандағы № 349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21"/>
        <w:gridCol w:w="1400"/>
        <w:gridCol w:w="2938"/>
        <w:gridCol w:w="616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 нөмірі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Сәңкібай даңғылы, 22К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6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 мереке күндерінен басқа, дүйсенбіден бастап жұмаға дейін сағат 9.00-ден 18.30-ге дейін, үзіліс 12.30-ден 14.00-ға дейін.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Т.Ахтанова көшесі, 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ауылшаруашылығы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 23-0-39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ауылшаруашылық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4 үй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71336 26-2-44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қазандағы № 349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21"/>
        <w:gridCol w:w="1400"/>
        <w:gridCol w:w="2938"/>
        <w:gridCol w:w="616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 нөмірі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Сәңкібай даңғылы, 22К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6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 мереке күндерінен басқа, дүйсенбіден бастап жұмаға дейін сағат 9.00-ден 18.30-ге дейін, үзіліс 12.30-ден 14.00-ға дейін.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Т.Ахтанова көшесі, 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ауылшаруашылығы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 23-0-39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ауылшаруашылық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4 үй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71336 26-2-44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қазандағы № 349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бизнесті қолдау мен дамытудың бірыңғай бағдарламасы шеңберінде мемлекеттік гранттар беру"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21"/>
        <w:gridCol w:w="1400"/>
        <w:gridCol w:w="2938"/>
        <w:gridCol w:w="616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 нөмірі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Сәңкібай даңғылы, 22К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6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жұмаға дейін сағат 9.00-ден 18.30-ге дейін, үзіліс 12.30-ден 14.00-ға дейін.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Т.Ахтанова көшесі, 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ауылшаруашылығы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 23-0-39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ауылшаруашылық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4 үй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71336 26-2-44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3 қазандағы № 349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21"/>
        <w:gridCol w:w="1400"/>
        <w:gridCol w:w="2938"/>
        <w:gridCol w:w="616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 нөмірі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Сәңкібай даңғылы, 22К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74-21-80</w:t>
            </w:r>
          </w:p>
        </w:tc>
        <w:tc>
          <w:tcPr>
            <w:tcW w:w="6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жұмаға дейін сағат 9.00-ден 18.30-ге дейін, үзіліс 12.30-ден 14.00-ға дейін.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Т.Ахтанова көшесі, 50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41-63-97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 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 4-18-56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ауылшаруашылығы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 23-0-39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 21-4-00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 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 9-11-47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ауылшаруашылық және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 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Жеңіс даңғылы, 4 үй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71336 26-2-44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 2-33-55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 2-18-10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 22-2-01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 2-11-94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