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1bd" w14:textId="9e6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2008 жылғы 12 мамырдағы № 167 "Жергілікті маңызы бар балық шаруашылығы су айдындарының және учаскелерінің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22 желтоқсандағы № 455 қаулысы. Ақтөбе облысының Әділет департаментінде 2018 жылғы 15 қаңтарда № 5857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2008 жылғы 12 мамырдағы № 167 "Жергілікті маңызы бар балық шаруашылығы су айдындарының және учаскелерінің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 тіркелген, 2008 жылғы 10 маусымдағы "Ақтөбе" және "Актюбинский вестник"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маңызы бар балық шаруашылығы су айдындарының тізбесін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жергілікті маңызы бар балық шаруашылығы су айдындарының тізбесі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облысының табиғи ресурстар және табиғатты пайдалануды реттеу басқармасы"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М.Е.Абдуллинге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22 желтоқсандағы № 455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2008 жылғы 12 мамырдағы № 167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тiзбесi Өзендер: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3767"/>
        <w:gridCol w:w="4568"/>
      </w:tblGrid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(салаларымен)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3589"/>
        <w:gridCol w:w="4360"/>
      </w:tblGrid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Шалқар-Қарашатау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(Шалбар)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Көренкөл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Қырғынкөл 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Ырғыз, Торғай мемлекеттік табиғи қаумал 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қоймалары: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2"/>
        <w:gridCol w:w="3584"/>
        <w:gridCol w:w="4364"/>
      </w:tblGrid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 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 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 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 ауданы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Әшібек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 ауданы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 ауданы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 ауданы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 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Айталы 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</w:tr>
      <w:tr>
        <w:trPr>
          <w:trHeight w:val="30" w:hRule="atLeast"/>
        </w:trPr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тоғандар: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4322"/>
        <w:gridCol w:w="3667"/>
      </w:tblGrid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 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 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Көшбике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 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 қаласы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 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Яблуновский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 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 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Ақай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Ақай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1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2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плотина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 карьері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Чугаевск карьері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Айнақарасу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шаруа қожалығының тоғаны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