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3867" w14:textId="9b43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Ақтөбе қаласы әкімдігінің 2015 жылғы 4 желтоқсандағы № 4781 "Ақтөбе қаласының экономика және қаржы бөлімі" мемлекеттік мекемесінің ережесін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қаласының әкімдігінің 2017 жылғы 24 ақпандағы № 763 қаулысы. Ақтөбе облысының Әділет департаментінде 2017 жылғы 14 наурызда № 5319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облысы Ақтөбе қаласы әкімдігінің 2015 жылғы 4 желтоқсандағы № 4781 "Ақтөбе қаласының экономика және қаржы бөлімі"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4651 тіркелген, 2015 жылғы 31 желтоқсанда "Ақтөбе" және "Актюбинский вестник"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Ақтөбе қаласы әкімінің орынбасары Ж.Ж.Зинеге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І.Испанов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