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27ac1" w14:textId="5d27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облысы Ақтөбе қаласы әкімдігінің 2015 жылғы 4 желтоқсандағы № 4784 "Ақтөбе қаласының ветеринария бөлімі" мемлекеттік мекемесін құру туралы"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қаласының әкімдігінің 2017 жылғы 17 сәуірдегі № 1529 қаулысы. Ақтөбе облысының Әділет департаментінде 2017 жылғы 4 мамырда № 5486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Ақтөбе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Ақтөбе облысы Ақтөбе қаласы әкімдігінің 2015 жылғы 4 желтоқсандағы № 4784 "Ақтөбе қаласының ветеринария бөлімі" мемлекеттік мекемесін құру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4652 тіркелген, 2015 жылғы 31 желтоқсанда "Ақтөбе" және "Актюбинский вестник" газеттерінде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Ақтөбе қаласы әкімінің орынбасары Л.А. Уразбаеваға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І.Испанов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