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e476" w14:textId="bfbe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26 сәуірдегі № 36 "Ақтөбе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2017 жылғы 26 сәуірдегі № 181 шешімі. Ақтөбе облысының Әділет департаментінде 2017 жылғы 16 мамырда № 5494 болып тіркелді. Күші жойылды - Ақтөбе облысы Ақтөбе қалалық мәслихатының 2022 жылғы 6 маусымдағы № 167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06.06.2022 № 167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386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26 сәуірдегі № 36 "Ақтөбе қаласы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 4939 тіркелген, 2016 жылғы 2 маусымдағы "Ақтөбе" газетінде және 2016 жылғы 1 маусымдағы "Актюбинский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"бірыңғай жер салығының мөлшерлемелері" сөздерінен кейін "Қазақстан Республикасының жер заңнамасына сәйкес" сөздерімен толықтырылсын.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күннен кейін күнтізбелік он күн өткен соң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К. Масалимова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