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5ecd" w14:textId="f815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2016 жылғы 26 желтоқсандағы № 131 "2017-2019 жылдарға арналған Ақтөбе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2017 жылғы 30 маусымдағы № 208 шешімі. Ақтөбе облысының Әділет департаментінде 2017 жылы 30 маусымда № 5558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2016 жылғы 26 желтоқсандағы № 131 "2017 - 2019 жылдарға арналған Ақтөбе қаласының бюджетін бекіту туралы" (нормативтік құқықтық актілерді мемлекеттік тіркеу тізілімінде № 5208 санымен тіркелген, 2017 жылғы 18 қаңтардағы "Ақтөбе" газетінде және 2017 жылғы 17 қаңтардағы "Актюбинский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"53 127 114,8" сандары "55 190 152,2"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бойынша: "1 045 000,0" сандары "2 195 278,4"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бойынша: "22 843 114,8" сандары "23 755 873,8"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шығындар: "57 797 109,9" сандары "61 075 847,4"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(профицитi): "-4 792 397,1" сандары "-6 008 097,2"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"4 792 397,1" сандары "6 008 097,2" сандарымен ауыстырылсын.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"3 738 050,0" сандары "3 673 852,0"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"9 403 077,0" сандары "10 380 034,0" сандарымен ауыстырылсын.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төрайымы, Ақтөбе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30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26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55 190 152,2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28 964 361,0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6 785 908,0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6 785 908,0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9 148 654,0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7 248 278,0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7 925 670,0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6 937 658,0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23 755 873,8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23 755 873,8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23 755 873,8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1"/>
        <w:gridCol w:w="1047"/>
        <w:gridCol w:w="1047"/>
        <w:gridCol w:w="5551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61 075 847,4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870 855,1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734 663,4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32 755,9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66 714,1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44 745,0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30 279 762,1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4 791 332,0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4 533 405,4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2 586 199,4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1 947 206,0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23 449 042,4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11 974 091,8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11 139 331,9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834 759,9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11 353 440,8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11 353 440,8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2 039 387,7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2 039 387,7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58 888,6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1 354 200,1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2 502 212,5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2 222 935,5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2 205 595,5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900 665,5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465 134,0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78 054,2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17 992 101,9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12 352 587,9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11 384 045,7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6 364 274,5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4 899 261,7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929 627,2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59 394,3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859 418,9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862 748,2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789 801,2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717 835,2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4 776 765,8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4 776 765,8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870 416,2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2 037 909,7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1 867 247,6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549 538,7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87 536,2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83 536,2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4 000,0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97 263,9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63 959,2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169 294,3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99 921,3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80 572,3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198 392,9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198 392,9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81 638,3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81 638,3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4 072 955,0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2 805 981,0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2 805 981,0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606 183,0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337 859,0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1 861 939,0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-6 008 097,2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6 008 097,2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30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123 "Қаладағы аудан,аудандық маңызы бар қаланың, кент, ауыл, ауылдық округ әкімінің аппараты" бюджеттік бағдарлама әкімшілерінің 2017 жылға арналған сомасының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2613"/>
        <w:gridCol w:w="1946"/>
        <w:gridCol w:w="1725"/>
        <w:gridCol w:w="1725"/>
        <w:gridCol w:w="1947"/>
        <w:gridCol w:w="1946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 ауылдық округі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119 546,5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123 085,0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261 436,7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79 319,0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36 646,8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13 908,9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