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bf1a" w14:textId="349b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2017 жылғы 25 желтоқсандағы № 6790 қаулысы. Ақтөбе облысының Әділет департаментінде 2018 жылғы 9 қаңтарда № 5830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2018 жылға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Ақтөбе қаласының әкімдігінің 29.06.2018 </w:t>
      </w:r>
      <w:r>
        <w:rPr>
          <w:rFonts w:ascii="Times New Roman"/>
          <w:b w:val="false"/>
          <w:i w:val="false"/>
          <w:color w:val="000000"/>
          <w:sz w:val="28"/>
        </w:rPr>
        <w:t>№ 3872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Р.Айдашеваға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