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9500" w14:textId="8d69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Благодар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21 желтоқсандағы № 266 шешімі. Ақтөбе облысының Әділет департаментінде 2018 жылғы 17 қаңтарда № 5867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Благодар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Бюджет кодексінің 52-1 бабына сәйкес, түсімдер Благодар ауылдық округінің бюджеті кірісіне толық есептелсін.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"2018 - 2020 жылдарға арналған республикалық бюджет туралы" Қазақстан Республикасының 2017 жылғы 30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 қаңтардан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15 274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33 745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28 284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қаласының бюджетінен 2018 жылға арналған Благодар ауылдық округі бюджетіне берілетін субвенция көлемі 40 671,7мың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-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Благодар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Ақтөбе қалалық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Благодар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393"/>
        <w:gridCol w:w="1230"/>
        <w:gridCol w:w="5502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8 655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Благодар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393"/>
        <w:gridCol w:w="1230"/>
        <w:gridCol w:w="5502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