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e7b4e" w14:textId="dde7b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2018-2020 жылдарға арналған Қурайлы ауылдық округ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Ақтөбе қалалық мәслихатының 2017 жылғы 21 желтоқсандағы № 268 шешімі. Ақтөбе облысының Әділет департаментінде 2018 жылғы 17 қаңтарда № 5869 болып тіркелді. Күші жойылды - Ақтөбе облысы Ақтөбе қалалық мәслихатының 2018 жылғы 28 тамыздағы № 361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Ақтөбе қалалық мәслихатының 28.08.2018 № 361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9 - 1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 сәйкес, Ақтөбе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</w:t>
      </w:r>
      <w:r>
        <w:rPr>
          <w:rFonts w:ascii="Times New Roman"/>
          <w:b/>
          <w:i w:val="false"/>
          <w:color w:val="000000"/>
          <w:sz w:val="28"/>
        </w:rPr>
        <w:t>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2018 - 2020 жылдарға арналған Қурайлы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мынадай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59 177,0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4 691,7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54 375,3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59 177,0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(профицитi)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тармаққа өзгерістер енгізілді - Ақтөбе облысы Ақтөбе қалалық мәслихатының 04.06.2018 </w:t>
      </w:r>
      <w:r>
        <w:rPr>
          <w:rFonts w:ascii="Times New Roman"/>
          <w:b w:val="false"/>
          <w:i w:val="false"/>
          <w:color w:val="000000"/>
          <w:sz w:val="28"/>
        </w:rPr>
        <w:t>№ 351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52-1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түсімдер Қурайлы ауылдық округінің бюджеті кірісіне толық есептелсін.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"2018 - 2020 жылдарға арналған республикалық бюджет туралы" Қазақстан Республикасының 2017 жылғы 30 қарашадағы Заңының </w:t>
      </w:r>
      <w:r>
        <w:rPr>
          <w:rFonts w:ascii="Times New Roman"/>
          <w:b w:val="false"/>
          <w:i w:val="false"/>
          <w:color w:val="000000"/>
          <w:sz w:val="28"/>
        </w:rPr>
        <w:t>8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мәліметке және басшылыққа алынсын: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мөлшерi – 28 284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мемлекеттік базалық зейнетақы төлемінің ең төмен мөлшері – 15 274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зейнетақының ең төмен мөлшерi – 33 745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– 2 405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базалық әлеуметтiк төлемдердiң мөлшерлерiн есептеу үшiн ең төмен күнкөрiс деңгейiнiң шамасы – 28 284 теңге.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Ақтөбе қаласының бюджетінен 2018 жылға арналған Қурайлы ауылдық округі бюджетіне берілетін субвенция көлемі 54 375,3 мың теңге сомасында көзделсін.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 тармаққа өзгеріс енгізілді - Ақтөбе облысы Ақтөбе қалалық мәслихатының 04.06.2018 </w:t>
      </w:r>
      <w:r>
        <w:rPr>
          <w:rFonts w:ascii="Times New Roman"/>
          <w:b w:val="false"/>
          <w:i w:val="false"/>
          <w:color w:val="000000"/>
          <w:sz w:val="28"/>
        </w:rPr>
        <w:t>№ 351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шешім 2018 жылғы 1 қаңтардан бастап қолданысқа енгізіледі.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қалалық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Ақтөбе қалалық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Н. Махамбетов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Шынтасова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қалалық мәслихатының 2017 жылғы 21 желтоқсандағы № 268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Қурайлы ауылдық округінің 2018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Ақтөбе облысы Ақтөбе қалалық мәслихатының 04.06.2018 </w:t>
      </w:r>
      <w:r>
        <w:rPr>
          <w:rFonts w:ascii="Times New Roman"/>
          <w:b w:val="false"/>
          <w:i w:val="false"/>
          <w:color w:val="ff0000"/>
          <w:sz w:val="28"/>
        </w:rPr>
        <w:t>№ 351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Кірістердің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59 177,0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4 691,7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4 251,7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3 527,7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меншіктен түсетін кірістер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54 375,3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54 375,3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54 375,3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1154"/>
        <w:gridCol w:w="1568"/>
        <w:gridCol w:w="1568"/>
        <w:gridCol w:w="3639"/>
        <w:gridCol w:w="32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атаулары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59 177,0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15 605,0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15 605,0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15 605,0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15 605,0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15 136,0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15 136,0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15 136,0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15 136,0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1 081,0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1 081,0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1 081,0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1 081,0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-коммуналдық шаруашылық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8 179,0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8 179,0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8 179,0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4 069,0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4 110,0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19 176,0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19 176,0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19 176,0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19 176,0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операциялар бойынша сальдо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(профицит)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қалалық мәслихатының 2017 жылғы 21 желтоқсандағы № 268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Қурайлы ауылдық округінің 2019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2097"/>
        <w:gridCol w:w="1146"/>
        <w:gridCol w:w="3268"/>
        <w:gridCol w:w="46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Кірістердің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158 295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меншіктен түсетін кірістер 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128 035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128 035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5"/>
        <w:gridCol w:w="905"/>
        <w:gridCol w:w="1230"/>
        <w:gridCol w:w="1393"/>
        <w:gridCol w:w="5502"/>
        <w:gridCol w:w="23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атаулары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158 295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37 206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37 206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37 206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37 206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-коммуналдық шаруашылық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44 017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44 017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44 017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44 017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013 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операциялар бойынша сальдо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(профицит) 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қалалық мәслихатының 2017 жылғы 21 желтоқсандағы № 268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Қурайлы ауылдық округінің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Кірістердің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165 152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30 550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меншіктен түсетін кірістер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133 792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133 792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133 792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5"/>
        <w:gridCol w:w="905"/>
        <w:gridCol w:w="1230"/>
        <w:gridCol w:w="1393"/>
        <w:gridCol w:w="5502"/>
        <w:gridCol w:w="23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атаулары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165 152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-коммуналдық шаруашылық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29 078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29 078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29 078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44 741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44 741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44 741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44 741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013 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операциялар бойынша сальдо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(профицит) 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