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d5b" w14:textId="17ca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2016 жылғы 29 желтоқсандағы № 93 "2017-2019 жылдарға арналған Әйтеке би ауданының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13 наурыздағы № 115 шешімі. Ақтөбе облысының Әділет департаментінде 2017 жылғы 5 сәуірде № 5392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2016 жылғы 29 желтоқсандағы № 93 "2017-2019 жылдарға арналған Әйтеке би ауданының бюджетін бекіту туралы" (нормативтік құқықтық актілердің мемлекеттік тіркеу Тізілімінде № 5231 тіркелген, 2017 жылғы 26 қаңтарда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"4 625 864,0" саңдар "4 588 062,2"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ішінде, трансферттер түсімі бойынша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"3 737 864,0" саңдар "3 700 062,2"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"4 625 864,0" саңдар "4 718 745,9" саңдарымен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"-118 638,0" саңдар "-249 321,7" саңдарымен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"118 638,0" саңдар "249 321,7" саңдарымен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13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5067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4718745,9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2744783,2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2334243,0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2303284,0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85147,2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85147,2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167508,5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161368,5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295442,2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295442,2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278542,2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278542,2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жергілікті атқарушы органының резерві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943"/>
        <w:gridCol w:w="4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-249321,7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249321,7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666"/>
        <w:gridCol w:w="6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жылға нақтылынған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