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113b" w14:textId="9821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 бойынша 2017 жылға мектепке дейiнгi тәрбие мен оқытуға мемлекеттiк бiлiм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әкімдігінің 2017 жылғы 25 мамырдағы № 98 қаулысы. Ақтөбе облысының Әділет департаментінде 2017 жылғы 12 маусымда № 5530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Атау жаңа редакцияда - Ақтөбе облысы Әйтеке би ауданы әкімдігінің 17.10.2017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Әйтеке би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Әйтеке би ауданы бойынша 2017 жылға мектепке дейінгі тәрбие мен оқытуға мемлекеттік білім беру тапсырысы, ата-ана төлемақысының мөлшері бекітілсін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тармақ жаңа редакцияда - Ақтөбе облысы Әйтеке би ауданы әкімдігінің 17.10.2017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Т. Рахметовке жүктелсін.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оның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М.Ибрашов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"25" мамыр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қаулысымен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Әйтеке би ауданы бойынша 2017 жылға мектепке дейінгі тәрбие мен оқытуға мемлекеттік білім беру тапсырысы, ата-ана төлемақысының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Әйтеке би ауданы әкімдігінің 17.10.2017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 – аумақтық орналасуы (аудан, қала)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 - 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 - 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 - орталықтар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- орталықтар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"Балауса" мектепке дейінгі ұйымы" мемлекеттік коммуналдық қазынашылық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"Айгөлек" мектепке дейінгі ұйымы" мемлекеттік коммуналдық қазынашылық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"Ақбота" мектепке дейінгі ұйымы" мемлекеттік коммуналдық қазынашылық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"Ақбөбек" мектепке дейінгі ұйымы" мемлекеттік коммуналдық қазынашылық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"Балдәурен" мектепке дейінгі ұйымы" мемлекеттік коммуналдық қазынашылық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"Мөлдір бұлақ" мектепке дейінгі ұйымы" мемлекеттік коммуналдық қазынашылық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"Нұрбөбек" мектепке дейінгі ұйымы" мемлекеттік коммуналдық қазынашылық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"Болашақ" мектепке дейінгі ұйымы" мемлекеттік коммуналдық қазынашылық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"Шаттық" мектепке дейінгі ұйымы" мемлекеттік коммуналдық қазынашылық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"Балапан" мектепке дейінгі ұйымы" мемлекеттік коммуналдық қазынашылық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"Шамшырақ" мектепке дейінгі ұйымы" мемлекеттік коммуналдық қазынашылық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"Бәйтерек" мектепке дейінгі ұйымы" мемлекеттік коммуналдық қазынашылық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"Аққайың" мектепке дейінгі ұйымы" мемлекеттік коммуналдық қазынашылық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"Бөбек" мектепке дейінгі ұйымы" мемлекеттік коммуналдық қазынашылық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"Нұрсәт" мектепке дейінгі ұйымы" мемлекеттік коммуналдық қазынашылық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"Балбұлақ" мектепке дейінгі ұйымы" мемлекеттік коммуналдық қазынашылық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"Гаухар" мектепке дейінгі ұйымы" мемлекеттік коммуналдық қазынашылық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"Ақ көгершін" мектепке дейінгі ұйымы" мемлекеттік коммуналдық қазынашылық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 – аналарының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 - орталықтар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 -орталықтар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 - орталықтар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 - орталықтар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