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2796" w14:textId="5e12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2017 жылғы 8 қыркүйектегі № 152 қаулысы. Ақтөбе облысының Әділет департаментінде 2017 жылғы 2 қазанда 5667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аумағында көшпелі сауданы жүзеге асыру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Б.Мулькаевке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аумағында көшпелі 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5"/>
        <w:gridCol w:w="1514"/>
        <w:gridCol w:w="7531"/>
      </w:tblGrid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атауы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(павильондарды) орналастыру орындары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№11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көшесіндегі №17 үйінің алдында 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Толыбай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көшесіндегі №7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Аралтоғай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көшесіндегі №17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көшесіндегі №4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Бекбаев көшесіндегі №2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көшесіндегі №9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Әйке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№11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Тереңсай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Әбілхайырхан көшесіндегі №14 үйінің алдында 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Басқұдық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көшесіндегі №16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көшесіндегі №6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Жабасақ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Самырат көшесіндегі №35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Алмат-Самырат көшесіндегі №13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Мұқанов көшесіндегі №4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көшесіндегі №26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көшесіндегі №1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Талдысай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 көшесіндегі №16 үйінің алдында 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көшесіндегі №5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Қарабұтақ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Аманкелді көшесіндегі №28 үйінің алдында 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Белқопа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Құдайбергенов Өтеу көшесіндегі №35 үйінің алдында 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Құмқұдық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Жәкібай жырау көшесіндегі №13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Былшық би көшесіндегі №13 үйінің алдында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Құлымбетов көшесіндегі №11 үйінің алдында 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Д.А. Қонаев көшесіндегі №6 А үйінің алдында 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Үшқатты ауылдық округі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Үшқатты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№17 үйінің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