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43f5" w14:textId="f144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әкімдігінің 2017 жылғы 25 мамырдағы № 98 "Әйтеке би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2017 жылғы 17 қазандағы № 184 қаулысы. Ақтөбе облысының Әділет департаментінде 2017 жылғы 7 қарашада № 5687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5 шілдедегі "Қазақстан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ауданы әкімдігінің 2017 жылғы 25 мамырдағы № 98 "Әйтеке би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актілердің мемлекеттік тіркеу тізілімінде № 5530 тіркелген, 2017 жылғы 22 маусымда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"Әйтеке би ауданы бойынша 2017 жылға мектепке дейiнгi тәрбие мен оқытуға мемлекеттiк бiлiм беру тапсырысын, ата-ана төлемақысының мөлшерін бекіту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"Қоса беріліп отырған Әйтеке би ауданы бойынша 2017 жылға мектепке дейінгі тәрбие мен оқытуға мемлекеттік білім беру тапсырысы, ата-ана төлемақысының мөлшері бекітілсін";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Б.Мулькаевқа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 бойынша 2017 жылға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– аумақтық 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-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 -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 - орталықтар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- орталықтар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"Балауса"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"Айгөлек"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"Ақбота"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"Ақбөбек"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"Балдәурен"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"Мөлдір бұлақ"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"Нұрбөбек"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"Болашақ"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"Шаттық"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"Балапан"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"Шамшырақ"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"Бәйтерек"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"Аққайың"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"Бөбек"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"Нұрсәт"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"Балбұлақ"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"Гаухар"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білім бөлімі" мемлекеттік мекемесінің "Ақ көгершін" мектепке дейінгі ұйымы" мемлекеттік коммуналдық қазынашылық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 – 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- 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 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 - 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 - орталықтар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