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7ad1" w14:textId="af47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2016 жылғы 29 желтоқсандағы № 93 "2017 -2019 жылдарға арналған Әйтеке би ауданының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22 қарашадағы № 158 шешімі. Ақтөбе облысының Әділет департаментінде 2017 жылғы 28 қарашада № 5704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2016 жылғы 29 желтоқсандағы № 93 "2017-2019 жылдарға арналған Әйтеке би ауданының бюджетін бекіту туралы" (нормативтік құқықтық актілердің мемлекеттік тіркеу Тізілімінде № 5231 тіркелген, 2017 жылғы 26 қаңтарда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 "Әйтеке би ауданының бюджетін" сөздері "Әйтеке би аудандық бюджетін" сөздерімен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"4 585 145,4" сандары "4 599 893,5"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салықтық түсiмдер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"800 370,0" сандары "874 341,0"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"85 330,0" сандары "4006,1"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"2 300,0" сандары "9 700,0"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"3 697 145,4" сандарды "3 711 846,4"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"4 715 829,1" сандарды "4 730 577,2"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таза бюджеттік кредит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"118 638,0" сандарды "395 534,5"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ішінде, бюджеттік кредиттер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"130 631,0" сандарды "407 997,0"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"11 993,0" сандарды "12 462,5"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"-248 852,2" саңдар "-526 218,2" саңдарымен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"248 852,2" саңдар "526 218,2" саңдарымен ауыстырылсын.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Кішкенебаев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 хатшысының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өкілеттігін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С.Б. 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қарашадағы № 158 Әйтеке би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желтоқсандағы № 93 Әйтеке би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628"/>
        <w:gridCol w:w="33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4599893,5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874341,0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418657,0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387807,0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Ұлтық Банкінің бюджетінен (шығыстар сметасынан)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3711846,4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3711846,4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9"/>
        <w:gridCol w:w="1279"/>
        <w:gridCol w:w="5067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жылға нақтылынған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мың теңге</w:t>
            </w:r>
          </w:p>
        </w:tc>
      </w:tr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4730577,2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375565,3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204637,3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202370,9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2720492,1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299903,1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299601,1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286277,1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2308757,1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2268816,1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2234756,9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111831,9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111831,9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224956,5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8423,8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169594,7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164514,2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33353,6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630135,9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561119,9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561119,9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19784,7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541335,2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260184,6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128969,7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92393,8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92393,8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112659,6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88376,6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73430,6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315574,7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315574,7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300044,2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278544,7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жергілікті атқарушы органының резерві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395534,5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-526218,2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