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7300" w14:textId="c147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29 желтоқсандағы № 93 "2017-2019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12 желтоқсандағы № 164 шешімі. Ақтөбе облысының Әділет департаментінде 2017 жылғы 20 желтоқсанда № 5757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29 желтоқсандағы № 93 "2017-2019 жылдарға арналған Әйтеке би аудандық бюджетін бекіту туралы" (нормативтік құқықтық актілерді мемлекеттік тіркеу Тізілімінде № 5231 тіркелген, 2017 жылғы 26 қаңтарда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"4 599 893,5" сандары "4 598 083,8"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трансферттердің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"3 711 846,4" сандарды "3 710 036,7"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"4 730 577,2" сандарды "4 728 767,5" сандармен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С.Б.Біртаева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желтоқсандағы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628"/>
        <w:gridCol w:w="3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4598083,8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245"/>
        <w:gridCol w:w="1245"/>
        <w:gridCol w:w="493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4728767,5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371903,7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2724031,4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2323151,2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2284376,2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2250317,0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169316,9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629716,1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300044,2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278544,7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