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7c44" w14:textId="f737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әкімдігінің 2016 жылғы 12 сәуірдегі № 135 "Алға ауданының жергілікті атқарушы органдары "Б" корпусы мемлекеттік әкімшілік қызметшілерінің қызметін бағалау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2017 жылғы 1 наурыздағы № 88 қаулысы. Ақтөбе облысының Әділет департаментінде 2017 жылғы 18 наурызда № 5346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Алға ауданы әкімдігінің 2016 жылғы 12 сәуірдегі № 135 "Алға ауданының жергілікті атқарушы органдары "Б" корпусы мемлекеттік әкімшілік қызметшілерінің қызметін бағалау әдістемесін бекіту туралы" (нормативтік құқықтық актілерінің мемлекеттік тіркеу тізілімінде № 4922 болып тіркелген, "Жұлдыз-Звезда" аудандық газетінде 17 маусымында 2016 жылы № 26-27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