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bd2" w14:textId="585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7 ақпандағы № 14 "Алға ауданы бойынша тіркелген салықтың бірыңғай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26 сәуірдегі № 94 шешімі. Ақтөбе облысының Әділет департаментінде 2017 жылғы 4 мамырда № 5485 болып тіркелді. Күші жойылды - Ақтөбе облысы Алға аудандық мәслихатының 2018 жылғы 1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2012 жылғы 7 ақпандағы № 14 "Алға ауданы бойынша тіркелген салықтың бірыңғай ставкаларын белгілеу туралы" (нормативтік құқықтық актілерді мемлекеттік тіркеу тізілімінде № 3-3-137 болып тіркелген, 2012 жылғы 28 ақпанда және 13 наурызда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атауындағы, мәтініндегі және қосымшасындағы "ставкаларын", "ставкалары", "ставкасы" сөздері "мөлшерлемелерін", "мөлшерлемелері", "мөлшерлемесі" сөздерімен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