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01f84" w14:textId="9901f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 ауданы бойынша 2017 жылға мектепке дейінгі білім беру ұйымдарында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ауданы әкімдігінің 2017 жылғы 26 сәуірдегі № 159 қаулысы. Ақтөбе облысының Әділет департаментінде 2017 жылғы 19 мамырда № 5500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№ 148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2007 жылғы 27 шілдедегі № 319 "Білім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 тармағы 8-1) тармақшасына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Алға ауданы бойынша 2017 жылға мектепке дейінгі білім беру ұйымдарында мектепке дейінгі тәрбие мен оқытуға мемлекеттік білім беру тапсырысын, жан басына шаққандағы қаржыландыру және ата-ананың ақы төлеу мөлшері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Ә. Қонжарға жүктелсін.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 күннен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Абдуллин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ауданының әкімдігінің 26 сәуір 2017 ж. № 159 қаулысымен бекітілді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Алға ауданы бойынша мектепке дейінгі тәрбие мен оқытуға мемлекеттік білім беру тапсырысы, жан басына шаққандағы қаржыландыру және ата-ананың ақы төлеу мөлшері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 ұйымдарының әкімшілік-аумақтық орналасуы /аудан, қала/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 ұйымдарының тәрбиеленушілер саны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жанындағы толық күндік шағын-орталықтар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жанындағы жарты күндік шағын-орталықтар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Дербес толық күндік шағын-орталықтар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Дербес жарты күндік шағын-орталықтар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"Алға аудандық білім бөлімі" мемлекеттік мекемесінің "№1 "Еркетай" Алға бөбекжай бала бақшасы" мемлекеттік коммуналдық қазыналық кәсіпорыны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"Алға аудандық білім бөлімі" мемлекеттік мекемесінің "№2 "Айгөлек" Алға бөбекжай бала бақшасы" мемлекеттік коммуналдық қазыналық кәсіпорыны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"Алға аудандық білім бөлімі" мемлекеттік мекемесінің "№3 "Гүлдер" Алға балалар бақшасы" мемлекеттік коммуналдық қазыналық кәсіпорыны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"Алға аудандық білім бөлімі" мемлекеттік мекемесінің "Болашақ" Бестамақ балалар бақшасы" мемлекеттік коммуналдық қазыналық кәсіпорыны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"Алға аудандық білім бөлімі" мемлекеттік мекемесінің "Балапан" Маржанбұлақ балабақшасы" мемлекеттік коммуналдық қазыналық кәсіпорыны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"Алға аудандық білім бөлімі" мемлекеттік мекемесінің "Жұлдыз-ай" Тамды бөбекжай- бала бақшасы" мемлекеттік коммуналдық қазыналық кәсіпорыны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"Алға аудандық білім бөлімі" мемлекеттік мекемесінің "Айналайын" "Тоқмансай балалар бақшасы" мемлекеттік коммуналдық қазыналық кәсіпорыны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"ҚасиетАБИ" жауапкершілігі шектеулі серіктестігінің "Балдырған" жеке балалар бақшасы"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"НұрБалаБи" жауапкершілігі шектеулі серіктестігінің "НұрБалаБи" жеке балалар бақшасы"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жалғасы: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 ұйымдарының әкімшілік-аумақтық орналасуы /аудан, қала/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ұйымдарда қаржыландырудың жан басына шаққанда бір айдағы мөлшері /теңге/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жанындағы толық күндік шағын-орталықтар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жанындағы жарты күндік шағын-орталықтар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Дербес толық күндік шағын-орталықтар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Дербес жарты күндік шағын-орталықтар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жердегі орналасқан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"Алға аудандық білім бөлімі" мемлекеттік мекемесінің "№1 "Еркетай" Алға бөбекжай бала бақшасы" мемлекеттік коммуналдық қазыналық кәсіпорыны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"Алға аудандық білім бөлімі" мемлекеттік мекемесінің "№2 "Айгөлек" Алға бөбекжай бала бақшасы" мемлекеттік коммуналдық қазыналық кәсіпорыны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"Алға аудандық білім бөлімі" мемлекеттік мекемесінің "№3 "Гүлдер" Алға балалар бақшасы" мемлекеттік коммуналдық қазыналық кәсіпорыны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"ҚасиетАБИ" жауапкершілігі шектеулі серіктестігінің "Балдырған" жеке балалар бақшасы"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"НұрБалаБи" жауапкершілігі шектеулі серіктестігінің "НұрБалаБи"жеке балалар бақшасы"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жердегі орналасқан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"Алға аудандық білім бөлімі" мемлекеттік мекемесінің "Болашақ" Бестамақ балалар бақшасы" мемлекеттік коммуналдық қазыналық кәсіпорыны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"Алға аудандық білім бөлімі" мемлекеттік мекемесінің "Балапан" Маржанбұлақ балабақшасы" мемлекеттік коммуналдық қазыналық кәсіпорыны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"Алға аудандық білім бөлімі" мемлекеттік мекемесінің "Жұлдыз-ай" Тамды бөбекжай- бала бақшасы" мемлекеттік коммуналдық қазыналық кәсіпорыны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"Алға аудандық білім бөлімі" мемлекеттік мекемесінің "Айналайын" Тоқмансай балалар бақшасы" мемлекеттік коммуналдық қазыналық кәсіпорыны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 кестенің жалғасы: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 ұйымдарының әкімшілік-аумақтық орналасуы /аудан, қала/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ұйымдарда ата – аналарының бір айдағы төлемақы мөлшері /теңге/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жанындағы толық күндік шағын-орталықтар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жанындағы жарты күндік шағын-орталықтар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Дербес толық күндік шағын-орталықтар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Дербес жарты күндік шағын-орталықтар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жердегі орналасқан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"Алға аудандық білім бөлімі" мемлекеттік мекемесінің "№1 "Еркетай" Алға бөбекжай бала бақшасы" мемлекеттік коммуналдық қазыналық кәсіпорыны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"Алға аудандық білім бөлімі" мемлекеттік мекемесінің "№2 "Айгөлек" Алға бөбекжай бала бақшасы" мемлекеттік коммуналдық қазыналық кәсіпорыны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"Алға аудандық білім бөлімі" мемлекеттік мекемесінің "№3 "Гүлдер" Алға балалар бақшасы" мемлекеттік коммуналдық қазыналық кәсіпорыны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"ҚасиетАБИ" жауапкершілігі шектеулі серіктестігінің "Балдырған" жеке балалар бақшасы"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"НұрБалаБи" жауапкершілігі шектеулі серіктестігінің "НұрБалаБи" жеке балалар бақшасы"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жердегі орналасқан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"Алға аудандық білім бөлімі" мемлекеттік мекемесінің "Болашақ" Бестамақ балалар бақшасы" мемлекеттік коммуналдық қазыналық кәсіпорыны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"Алға аудандық білім бөлімі" мемлекеттік мекемесінің "Балапан" Маржанбұлақ балабақшасы" мемлекеттік коммуналдық қазыналық кәсіпорыны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"Алға аудандық білім бөлімі" мемлекеттік мекемесінің "Жұлдыз-ай" Тамды бөбекжай- бала бақшасы" мемлекеттік коммуналдық қазыналық кәсіпорыны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"Алға аудандық білім бөлімі" мемлекеттік мекемесінің "Айналайын" Тоқмансай балалар бақшасы" мемлекеттік коммуналдық қазыналық кәсіпорыны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