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cbfe" w14:textId="73fc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2017 жылғы 26 шілдедегі № 261 қаулысы. Ақтөбе облысының Әділет департаментінде 2017 жылғы 10 тамызда № 5626 болып тіркелді. Күші жойылды - Ақтөбе облысы Алға ауданы әкімдігінің 2021 жылғы 25 ақпандағы № 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әкімдігінің 25.02.2021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№ 544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аумағында көшпелі сауданы жүзеге асыру үшін арнайы бөлінген орындар,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2017 жылғы 26 шілде № 261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аумағында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379"/>
        <w:gridCol w:w="703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сауданы жүзеге асыратын орындары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көшесіндегі №15 А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Фоменко көшесіндегі №42 А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көшесіндегі № 110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көшесіндегі №27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Карағаш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№12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Ә.Молдагулова көшесіндегі №131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көшесіндегі №9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Федорченко көшесіндегі №47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 көшесіндегі № 19 Б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көшесіндегі №21 А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көшесіндегі №48 А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Т.Жаманбаев көшесіндегі №25 үйдің алдында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№21 үйдің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