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2fcea" w14:textId="9a2fc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2018-2020 жылдарға арналған Тамды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2017 жылғы 27 желтоқсандағы № 141 шешімі. Ақтөбе облысының Әділет департаментінде 2018 жылғы 22 қаңтарда № 5878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2001 жылдың 23 қаңтарындағы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2018-2020 жылдарға арналған Тамды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2018 жылға келесідей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                                                38 271,9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                                          4 221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                                          33 213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837,9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                                                38 271,9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                             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                                   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                             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операциялар бойынша сальдо                              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                             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                       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(профицитін пайдалану)                                    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– Ақтөбе облысы Алға аудандық мәслихатының 14.03.2018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Тамды ауылдық округінің бюджеттің кірісіне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салық;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2017 жылғы 30 қарашадағы "2018-2020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мәліметке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жылдың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28 284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- 2 405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төменгі күнкөріс деңгейінің шамасы – 28 284 теңге мөлшерінде белгіленгені мәліметке және басшылыққа алынсын.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2018 жылға арналған ауылдық округ бюджетінде субвенция көлемі – 33 213 мың теңге сомасында қарастырылғаны ескерілсін.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2018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төрайымы: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Рущук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Жұмабаев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2017 жылғы 27 желтоқсандағы № 141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Тамды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Алға аудандық мәслихатының 20.06.2018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- 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2017 жылғы 27 желтоқсандағы № 141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Тамды ауылдық округі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2017 жылғы 27 желтоқсандағы № 141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Тамды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