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ac05" w14:textId="b6aa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Бестамақ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2017 жылғы 27 желтоқсандағы № 142 шешімі. Ақтөбе облысының Әділет департаментінде 2018 жылғы 22 қаңтарда № 5879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жылдың 23 қаңтарындағы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Бестамақ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2018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                                                59 727,2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                                          6 883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                                          52 415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                                    429,2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                                                59 727,2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     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операциялар бойынша сальдо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     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                       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(профицитін пайдалану)                                    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Алға аудандық мәслихатының 14.03.2018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20.06.2018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10.12.2018 </w:t>
      </w:r>
      <w:r>
        <w:rPr>
          <w:rFonts w:ascii="Times New Roman"/>
          <w:b w:val="false"/>
          <w:i w:val="false"/>
          <w:color w:val="00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Бестамақ ауылдық округінің бюджеттің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жылдың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28 284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28 284 теңге мөлшерінде белгіленгені мәліметке және басшылыққа алынсын.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ауылдық округ бюджетінде субвенция көлемі – 51 261 мың теңге сомасында қарастырылғаны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Рущук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Бестамақ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10.12.2018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