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8317" w14:textId="d608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2017 жылғы 15 наурыздағы № 68 шешімі. Ақтөбе облысының Әділет департаментінде 2017 жылғы 30 наурызда № 5375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№ 480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Байғанин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Байғанин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Байғанин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С. Жұбан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аудандық мәслихатының күші жойылған кейбір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Байғанин аудандық мәслихатының 2012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"Байғанин ауданында аз қамтамасыз етілген отбасыларына (азаматтарға) тұрғын үй көмегін көрсетудің мөлшерін және тәртібін айқындау Ережесін бекіту туралы" (нормативтік құқықтық актілерді мемлекеттік тіркеу Тізілімінде № 3491 болып тіркелген, 2013 жылғы 24 қаңтарда аудандық "Жем-Сағыз"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Байғанин аудандық мәслихатының 2013 жылғы 11 қарашадағы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2012 жылғы 21 желтоқсандағы № 48 "Байғанин ауданында аз қамтамасыз етілген отбасыларға (азаматтарға) тұрғын үй көмегін көрсетудің мөлшерін және тәртібін айқындау Ережесін бекіту туралы" шешіміне өзгерістер енгізу туралы" (нормативтік құқықтық актілерді мемлекеттік тіркеу Тізілімінде № 3693 болып тіркелген, 2013 жылғы 12 желтоқсанда аудандық "Жем-Сағыз"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Байғанин аудандық мәслихатының 2015 жылғы 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"Байғанин ауданында аз қамтамасыз етілген отбасыларға (азаматтарға) тұрғын үй көмегін көрсетудің мөлшерін және тәртібін айқындау Ережесін бекіту туралы" 2012 жылғы 21 желтоқсандағы № 48 шешіміне өзгеріс енгізу туралы" (нормативтік құқықтық актілерді мемлекеттік тіркеу Тізілімінде № 4392 болып тіркелген, 2013 жылғы 4 шілдеде аудандық "Жем-Сағыз"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