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656e" w14:textId="8fc6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2009 жылғы 24 сәуірдегі № 83 "Базалық салық ставкаларын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15 наурыздағы № 63 шешімі. Ақтөбе облысының Әділет департаментінде 2017 жылғы 7 сәуірде № 5411 болып тіркелді. Күші жойылды - Ақтөбе облысы Байғанин аудандық мәслихатының 2024 жылғы 6 қыркүйектегі № 197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06.09.2024 № 197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қазақ тіліндегі 2009 жылғы 24 сәуірдегі № 83 "Базалық салық ставкаларын түзету туралы" (нормативтік құқықтық актілерді мемлекеттік тіркеу Тізілімінде № 3-4-73 болып тіркелген, 2009 жылғы 11 маусымда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және бүкіл мәтіні бойынша "ставкаларын", "ставкалары" деген сөздер "мөлшерлемелерін", "мөлшерлемелері" сөздерімен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Жұбан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