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e30d" w14:textId="f9be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2016 жылғы 29 ақпандағы № 214 "Байғанин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наурыздағы № 62 шешімі. Ақтөбе облысының Әділет департаментінде 2017 жылғы 10 сәуірде № 5417 болып тіркелді. Күші жойылды - Ақтөбе облысы Байғанин аудандық мәслихатының 2023 жылғы 14 қыркүйектегі № 53 шешімімен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14.09.2023 № 53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2016 жылғы 29 ақпандағы №214 "Байғанин ауданында әлеуметтік көмек көрсету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4821 тіркелген, 2016 жылдың 14 сәуірінде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Байғанин ауданында әлеуметтік көмек көрсету,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Жалпы ережелер"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қоғамының Ақтөбе облысы бойынша филиалы – "Зейнетақы төлеу жөніндегі мемлекеттік орталығы" департаментінің Байғанин аудандық бөлімшесі (бұдан әрі – уәкілетті ұйым);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1-1) тармақша болып есептелсін;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алып тасталсын.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Байғанин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әлеуметтік бағдарламалар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__________________ 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