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20c" w14:textId="8f60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2015 жылғы 10 желтоқсандағы № 272 "Байғанин ауданы бойынша аудандық маңызы бар жалпы пайдаланымдағы автомобиль жолдарының тiзбесiн бекiту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2017 жылғы 3 мамырдағы № 87 қаулысы. Ақтөбе облысының Әділет департаментінде 2017 жылғы 16 мамырда № 5495 болып тіркелді. Күші жойылды - Ақтөбе облысы Байғанин аудандық әкімдігінің 2018 жылғы 21 мамырдағы №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әкімдігінің 21.05.2018 № 116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Байғанин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2015 жылғы 10 желтоқсандағы № 272 "Байғанин ауданы бойынша аудандық маңызы бар жалпы пайдаланымдағы автомобиль жолдарының тiзбесiн бекiту туралы" (нормативтік құқықтық актілерді мемлекеттік тіркеу Тізілімінде № 4658 болып тіркелген, 2016 жылғы 14 қаңтарда аудандық "Жем 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Боранбайға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2017 жылғы 03 мамырдағы № 87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2015 жылғы 10 желтоқсандағы № 272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аудандық маңызы бар жалпы 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629"/>
        <w:gridCol w:w="5299"/>
        <w:gridCol w:w="2704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 0-102,480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Қарауылкелді-Жарқамыс- Алтай батыр–Миялы– Оймауыт 0-171,255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ауылына кіре беріс 0-2,830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ауылына кіре беріс 0-56,000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 кіре беріс 0-43,690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ауылына кіре беріс 0-3,690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ауылына кіре беріс 0-18,000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