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96ed" w14:textId="b679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Миялы селолық округі әкімінің 2011 жылғы 2 қыркүйектегі № 1 "Миялы ауылдық округінің көшелеріне атау беру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Байғанин ауданы Миялы ауылдық округі әкімінің 2017 жылғы 24 сәуірдегі № 3 шешімі. Ақтөбе облысының Әділет департаментінде 2017 жылы 28 сәуірде № 5474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Коституциялық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Миялы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Миялы селолық округі әкімінің 2011 жылғы 2 қыркүйектегі № 1 "Миялы ауылдық округінің көшелеріне атау беру туралы" (нормативтік құқықтық актілерді мемлекеттік тіркеу Тізілімінде № 3-4-118 тіркелген, 2011 жылғы 13 қазанда "Жем 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"ауылдық" сөзімен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атауы жаңа редакцияда жазылсын:</w:t>
      </w:r>
    </w:p>
    <w:p>
      <w:pPr>
        <w:spacing w:after="0"/>
        <w:ind w:left="0"/>
        <w:jc w:val="both"/>
      </w:pPr>
      <w:r>
        <w:rPr>
          <w:rFonts w:ascii="Times New Roman"/>
          <w:b w:val="false"/>
          <w:i w:val="false"/>
          <w:color w:val="000000"/>
          <w:sz w:val="28"/>
        </w:rPr>
        <w:t>
      "Миялы ауылдық округінің кейбір елді мекендерінің атаусыз көшелеріне атаулар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Миялы ауылдық округінің кейбір елді мекендерінің атаусыз көшелеріне келесі атаулар берілсін:";</w:t>
      </w:r>
    </w:p>
    <w:bookmarkStart w:name="z7" w:id="3"/>
    <w:p>
      <w:pPr>
        <w:spacing w:after="0"/>
        <w:ind w:left="0"/>
        <w:jc w:val="both"/>
      </w:pPr>
      <w:r>
        <w:rPr>
          <w:rFonts w:ascii="Times New Roman"/>
          <w:b w:val="false"/>
          <w:i w:val="false"/>
          <w:color w:val="000000"/>
          <w:sz w:val="28"/>
        </w:rPr>
        <w:t>
      орыс тіліндегі шешімнің 1 тармағы келесі мазмұндағы екінші абзацпен толықтырылсын:</w:t>
      </w:r>
    </w:p>
    <w:bookmarkEnd w:id="3"/>
    <w:p>
      <w:pPr>
        <w:spacing w:after="0"/>
        <w:ind w:left="0"/>
        <w:jc w:val="both"/>
      </w:pPr>
      <w:r>
        <w:rPr>
          <w:rFonts w:ascii="Times New Roman"/>
          <w:b w:val="false"/>
          <w:i w:val="false"/>
          <w:color w:val="000000"/>
          <w:sz w:val="28"/>
        </w:rPr>
        <w:t>
      "село Миялы:".</w:t>
      </w:r>
    </w:p>
    <w:bookmarkStart w:name="z8"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Миялы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И.Мәнібаев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