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b18a" w14:textId="cedb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ауданының елді мекендерінің жерлерін аймақтарға бөлу жобаларын (схемаларын), бағалау аймақтарының шекараларын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2017 жылғы 16 маусымдағы № 91 шешімі. Ақтөбе облысының Әділет департаментінде 2017 жылғы 13 шілдеде № 5592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Ырғыз ауданының елді мекендерінің жерлерін аймақтарға бөлу жобалары (схемалары), бағалау аймақтарының шекаралары және жер учаскелері үшін төлемақының базалық ставкаларына түзету коэффициенттері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Нұрмағанбет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16 маусымдағы № 91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 Ырғыз ауылдық округі Ырғыз ауылының жерлерін аймақтарға бөлу жобасы (схемасы)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04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4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16 маусымдағы № 91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 Ырғыз ауылдық округі Ақши ауылының жерлерін аймақтарға бөлу жобасы (схемасы)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37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7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16 маусымдағы № 91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 Ырғыз ауылдық округі Қалыбай ауылының жерлерін аймақтарға бөлу жобасы (схемасы)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9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16 маусымдағы № 91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 Ырғыз ауылдық округі Қалалыкөл ауылының жерлерін аймақтарға бөлу жобасы (схемасы)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8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16 маусымдағы № 91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 Аманкөл ауылдық округі Құтикөл ауылының жерлерін аймақтарға бөлу жобасы (схемасы)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7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16 маусымдағы № 91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 Аманкөл ауылдық округі Аманкөл ауылының жерлерін аймақтарға бөлу жобасы (схемасы)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48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8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16 маусымдағы № 91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 Аманкөл ауылдық округі Жарма ауылының жерлерін аймақтарға бөлу жобасы (схемасы)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76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16 маусымдағы № 91 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 Жайсаңбай ауылдық округі Жайсаңбай ауылының жерлерін аймақтарға бөлу жобасы (схемасы)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5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5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16 маусымдағы № 91 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 Құмтоғай ауылдық округі Құмтоғай ауылының жерлерін аймақтарға бөлу жобасы (схемасы)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19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9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16 маусымдағы № 91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 Құмтоғай ауылдық округі Қарақұдық ауылының жерлерін аймақтарға бөлу жобасы (схемасы)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7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16 маусымдағы № 91 шешіміне 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 Құмтоғай ауылдық округі Қарасай ауылының жерлерін аймақтарға бөлу жобасы (схемасы)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77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7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16 маусымдағы № 91 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 Қызылжар ауылдық округі Құрылыс ауылының жерлерін аймақтарға бөлу жобасы (схемасы)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4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4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16 маусымдағы № 91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 Қызылжар ауылдық округі Шеңбертал ауылының жерлерін аймақтарға бөлу жобасы (схемасы)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40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16 маусымдағы № 91 шешіміне 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 Қызылжар ауылдық округі Жаныс би ауылының жерлерін аймақтарға бөлу жобасы (схемасы)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71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1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16 маусымдағы № 91 шешіміне 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 Тәуіп ауылдық округі Құйылыс ауылының жерлерін аймақтарға бөлу жобасы (схемасы)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63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16 маусымдағы № 91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 Нұра ауылдық округі Нұра ауылының жерлерін аймақтарға бөлу жобасы (схемасы)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75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5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16 маусымдағы № 91 шешіміне 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 Нұра ауылдық округі Мамыр ауылының жерлерін аймақтарға бөлу жобасы (схемасы)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24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16 маусымдағы № 91 шешіміне 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 Нұра ауылдық округі Дүкен ауылының жерлерін аймақтарға бөлу жобасы (схемасы)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48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8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16 маусымдағы № 91 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 Нұра ауылдық округі Белшер ауылының жерлерін аймақтарға бөлу жобасы (схемасы)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3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16 маусымдағы № 91 шешіміне 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 елді мекендерінің жерлерінің бағалау аймақтарының шекаралары және жер учаскелері үшін төлемақының базалық ставкаларына түзету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6151"/>
        <w:gridCol w:w="1526"/>
        <w:gridCol w:w="3591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нөмірі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аймақтарының шекаралары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Коэффициенттер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нөмірлері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Батыстан Ұ.Құлымбетов, О.Құдайбергенов көшелерімен, солтүстіктен және шығыстан елді мекеннің шегімен шектелген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02-025-002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жағынан Б.Ақдәулетов көшесімен, шығыстан және оңтүстіктен елді мекеннің шегімен, батыстан Ж.Есболғанов көшесімен шектелген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02-025-002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ауылын дамытудың бас жоспарына сәйкес перспективадағы тұрғын үй құрылысының аймағы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02-025-002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мекеннің ауыл шаруашылығының жерлері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жағынан Ж.Шайқақов көшесімен, шығыс жағынан З.Ермағанбетов көшесімен, оңтүстік жағынан – Астананың 10 жылдығы атындағы көшесімен және батыс жағынан елді мекеннің шегімен шектелген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02-025-002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мекеннің ауыл шаруашылығының жерлері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Қалыбай ауылы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жағынан М.Жүсіпов көшесімен, шығыс жағынан Б.Қоқашев, А.Қойлыбаев көшелерімен және елді мекеннің шегімен шектелген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02-025-002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мекеннің ауыл шаруашылығының жерлері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Қалалыкөл ауылы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жағынан Достық көшесімен, оңтүстік жағынан Тәуелсіздіктің 20 жылдығы атындағы көшесімен және елді мекеннің шегімен шектелген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02-025-004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мекеннің ауыл шаруашылығының жерлері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Құтикөл ауылы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жағынан Ә.Шахин көшесімен, солтүстік жағынан Е.Игібаев көшесімен, оңтүстік жағынан Н.Жаманшин, Ә.Барысбаев, О.Райымбаев, Т.Манасов, Ш.Жоланов көшелерімен және елді мекеннің шегімен шектелген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02-025-004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мекеннің ауыл шаруашылығының жерлері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Аманкөл ауылы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жағынан Т.Жаманмұрынов көшесімен, оңтүстік жағынан З.Қалиев, А.Қантайұлы, Б.Ақдаулетұлы көшелерімен және елді мекеннің шегімен шектелген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02-025-004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ауыл шаруашылығының жерлері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ауылы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жағынан Т.Манасов көшесімен, оңтүстік жағынан Н.Жаманшин көшесімен және елді мекеннің шегімен шектелген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02-025-004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мекеннің ауыл шаруашылығының жерлері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Жайсаңбай ауылы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жағынан Ө.Қанахин, Тәуелсіздіктің 20 жылдығы атындағы көшелерімен және елді мекеннің шегімен шектелген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02-025-012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жағынан Ж.Шалтақбаев көшесімен және елді мекеннің шегімен шектелген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02-025-012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мекеннің ауыл шаруашылығының жерлері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Құмтоғай ауылы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жағынан А.Арысбаев, О.Тәтеұлы көшелерімен және елді мекеннің шегімен шектелген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02-025-008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жағынан С.Көшкінбаев, Ж.Ордабаев, Ө.Құдайбергенов, Т.Жұмабаев көшелерімен және елді мекеннің шегімен шектелген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02-025-008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мекеннің ауыл шаруашылығының жерлері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жағынан Назаралы әулие, Тәуелсіздіктің 20 жылдығы атындағы көшелерімен және елді мекеннің шегімен шектелген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02-025-008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мекеннің ауыл шаруашылығының жерлері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ауылы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жағынан Д.Сарин, оңтүстік жағынан Ш.Қараұлы, З.Қасқырбаева көшелерімен және елді мекеннің шегімен шектелген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02-025-008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мекеннің ауыл шаруашылығының жерлері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ауылы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жағынан Әбілқайыр хан, Қ.Құлмурзин, Л.Шоқпаров, Байқазақ батыр көшелерімен және елді мекеннің шегімен шектелген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02-025-006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Оңтүстік жағынан Б.Белесов көшесімен және елді мекеннің шегімен шектелген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02-025-006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мекеннің ауыл шаруашылығының жерлері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Шеңбертал ауылы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жағынан Бейбітшілік, Астананың 10 жылдығы атындағы, С.Сәдірбаев көшелерімен және елді мекеннің шегімен шектелген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02-025-006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мекеннің ауыл шаруашылығының жерлері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Жаныс би ауылы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жағынан Достық, Тәуелсіздіктің 20 жылдығы атындағы, Ө.Асанбаев көшелерімен және елді мекеннің шегімен шектелген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02-025-006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мекеннің ауыл шаруашылығының жерлері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Құйылыс ауылы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жағынан Тәуелсіздіктің 20 жылдығы атындағы көшесімен және елді мекеннің шегімен шектелген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02-025-012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жағынан Ырғыз көшесімен, батыс жағында Әйтеке би көшесімен және елді мекеннің шегімен шектелген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02-025-012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мекеннің ауыл шаруашылығының жерлері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ауылы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жағынан Т.Жүргенов, Т.Достаев көшелерімен және елді мекеннің шегімен шектелген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мекеннің ауыл шаруашылығының жерлері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 ауылы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жағынан Күркебай ата көшесімен және елді мекеннің шегімен шектелген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мекеннің ауыл шаруашылығының жерлері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ауылы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жағынан Әбу бақсы ата көшесімен және елді мекеннің шегімен шектелген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мекеннің ауыл шаруашылығының жерлері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0.75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Белшер ауылы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жағынан С.Сатанов көшесімен және елді мекеннің шегімен шектелген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6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мекеннің ауыл шаруашылығының жерлері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02-025-010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