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df4" w14:textId="9a29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22 желтоқсандағы № 51 "2017-2019 жылдарға арналған Ырғыз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12 шілдедегі № 95 шешімі. Ақтөбе облысының Әділет департаментінде 2017 жылғы 25 шілдеде № 5614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22 желтоқсандағы № 51 "2017-2019 жылдарға арналған Ырғыз ауданының бюджетін бекіту туралы" (нормативтік құқықтық актілердің мемлекеттік тіркеу Тізілімінде № 5213 тіркелген, 2017 жылы 18 каңтарда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"3 482 039" сандары "3 500 543,2"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"2 988 039" сандары "3 006 543,2"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"3 660 093,3" сандары "3 678 597,5"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"7 155" сандары "6 703"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"189 113" сандары "154 948"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"6 448" сандары "4 845"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"5 452" сандары "33 231"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"2 000" сандары "4 000"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"230 961" сандары "230 328,2"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"91 199" сандары "95 063"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алуға- 4 885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өрттерді, дала өрттерін сөндіру бойынша өрт сөндіру бекеттерін ұйымдастыруға -1 887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робототехника бойынша элективті курс үшін жабдықтар сатып алуға- 6 000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газ жүйелерін қолдануды ұйымдастыруға-8 942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"9 880" сандары "9 000" сандарымен ауыстырылсын.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шілдедегі № 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22 желтоқсандағы № 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3 006 543,2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көрсетуі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- 186 985,8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шілдедегі № 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22 желтоқсандағы № 51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көрсетуі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профициті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12 шілдедегі № 95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22 желтоқсандағы № 51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кент, ауыл, ауылдық округ әкімі аппараттарының 2017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 азаматтарға үйінде әлеу-меттік көмек көрсету"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орган-ның күрделі шығыстары"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Құмтоғай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