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8273" w14:textId="11e8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бойынша мектепке дейінгі тәрбие мен оқытуға мемлекеттік білім беру тапсырысын және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2017 жылғы 13 қарашадағы № 149 қаулысы. Ақтөбе облысының Әділет департаментінде 2017 жылғы 28 қарашада № 5703 болып тіркелді. Күші жойылды - Ақтөбе облысы Ырғыз ауданы әкімдігінің 2021 жылғы 16 наурыздағы № 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ауданы әкімдігінің 16.03.2021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шiлдедегi "Бiлiм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 Ырғыз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Ырғыз ауданы бойынша мектепке дейінгі тәрбие мен оқытуға мемлекеттік білім беру тапсырысын және ата-ана төлемақысының 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ауданы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Ырғыз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А.Шахинге жүктелсiн.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2017 жылғы 13 қарашадағы № 149 қаулысымен 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бойынша мектепке дейінгі тәрбие мен оқытуға мемлекеттік білім беру тапсырысы, ата-ана төлемақысының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Ырғыз ауданы әкімдігінің 05.03.2020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4796"/>
        <w:gridCol w:w="1524"/>
        <w:gridCol w:w="2050"/>
        <w:gridCol w:w="294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ата-ана төлемақысының бір күнгі мөлшері (теңге)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Ырғыз ауданы Ырғыз ауылдық округі әкімінің аппараты" мемлекеттік мекемесінің "Балдырған" бөбекжай-бақшасы" мемлекеттік коммуналдық қазыналық кәсіпорыны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Ырғыз ауданы Ырғыз ауылдық округі әкімінің аппараты" мемлекеттік мекемесінің "Аққайың" бөбекжай-бақшасы" мемлекеттік коммуналдық қазыналық кәсіпорыны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Ырғыз ауданы Қызылжар ауылдық округі әкімінің аппараты" мемлекеттік мекемесінің "Балдәурен" бөбекжай-бақшасы" мемлекеттік коммуналдық қазыналық кәсіпорыны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Ырғыз ауданы Тәуіп ауылдық округі әкімінің аппараты" мемлекеттік мекемесінің "Балбөбек" бөбекжай-бақшасы" мемлекеттік коммуналдық қазыналық кәсіпорыны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Ырғыз ауданы Құмтоғай ауылдық округі әкімінің аппараты" мемлекеттік мекемесінің "Еркетай" бөбекжай-бақшасы" мемлекеттік коммуналдық қазыналық кәсіпорыны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Ырғыз ауданы Аманкөл ауылдық округі әкімінің аппараты" мемлекеттік мекемесінің "Айгөлек" бөбекжай-бақшасы" мемлекеттік коммуналдық қазыналық кәсіпорыны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40988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Ырғыз ауданы Нұра ауылдық округі әкімінің аппараты" мемлекеттік мекемесінің "Бөбек" бөбекжай-бақшасы" мемлекеттік коммуналдық қазыналық кәсіпорыны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Ырғыз ауданы Қызылжар ауылдық округі әкімінің аппараты" мемлекеттік мекемесінің "Гүлдер" бөбекжай-бақшасы" мемлекеттік коммуналдық қазыналық кәсіпорыны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Ырғыз ауданы Қызылжар ауылдық округі әкімінің аппараты" мемлекеттік мекемесінің "Шаттық" бөбекжай-бақшасы" мемлекеттік коммуналдық қазыналық кәсіпорыны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Ырғыз ауданы Ырғыз ауылдық округі әкімінің аппараты" мемлекеттік мекемесінің "Балапан" бөбекжай-бақшасы" мемлекеттік коммуналдық қазыналық кәсіпорыны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Ырғыз ауданы Аманкөл ауылдық округі әкімінің аппараты" мемлекеттік мекемесінің "Алақай" бөбекжай-бақшасы" мемлекеттік коммуналдық қазыналық кәсіпорыны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45877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"Ақтөбео блысы Ырғыз ауданы Жайсаңбай ауылдық округі әкімінің аппараты" мемлекеттік мекемесінің "Жұлдыз" бөбекжай-балабақшасы" мемлекеттік коммуналдық қазыналық кәсіпорыны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"Дастан 2016" жауапкершілігі шектеулі серіктестігі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