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4733" w14:textId="2f7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2017 жылғы 22 желтоқсандағы № 172 қаулысы. Ақтөбе облысының Әділет департаментінде 2018 жылғы 4 қаңтарда № 5789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Н.Қызбергеновке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2017 жылғы 22 желтоқсан № 172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Ырғыз ауданы әкімдігінің 17.04.2019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Ырғыз ауданының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Ырғыз аудандық ПБ* бастығы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Ырғыз аудандық ПБ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