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7b4e" w14:textId="a50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ауылдық округі әкімінің 2017 жылғы 23 мамырдағы № 9 шешімі. Ақтөбе облысының Әділет департаментінде 2017 жылғы 30 мамырда № 5511 болып тіркелді. Күші жойылды - Ақтөбе облысы Ырғыз ауданы Нұра ауылдық округі әкімінің 2017 жылғы 4 тамыздағы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Ырғыз ауданы Нұра ауылдық округі әкімінің 04.08.2017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және Қазақстан Республикасы ауылшаруашылығы министрлігінің ветеринариялық бақылау және қадағалау комитетінің Ырғыз аудандық аумақтық инспекциясының бас мемлекеттік ветеринарлық-санитарлық инспекторының 2017 жылғы 05 мамырдағы № 16-07/113 ұсынысы негізінде Нұра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Нұра ауылдық округінің "Байдалы" мал қыстағындағы "Айбек" шаруа қожалығы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Нұра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Ж.ТӨЛЕБАЙ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