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ba19" w14:textId="c6bb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2017 жылғы 21 сәуірдегі № 120 қаулы. Ақтөбе облысының Әділет департаментінде 2017 жылғы 2 мамырда № 5480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"Қарғалы ауданы әкімінің аппараты" мемлекеттік мекемесінің басшысы Қ.Байсеуповке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120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 әкімдігінің 2010 жылғы 5 ақпандағы № 36 "Аудан әкімдігінің 2009 жылғы 18 мамырдағы № 112 "Халықты жұмыспен қамтуға қолдау көрсету жөніндегі қосымша шаралар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нормативтык құқықтық актілерді тіркеу тізілімінде № 3-6-99 болып тіркелген, 2010 жылғы 26 наурызда "Қарғалы" газетінде жарияланған;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Қарғалы ауданы әкімдігінің 2013 жылғы 27 қыркүйектегі № 199 "Аудан әкімдігінің 2009 жылғы 16 қарашадағы № 248 "Қарғалы ауданы халқының мақсатты топтарына жататаын тұлғаларының қосымша тізбесін бегілеу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каулысы, нормативтык құқықтық актілерді тіркеу тізілімінде № 3653 болып тіркелген</w:t>
      </w:r>
      <w:r>
        <w:rPr>
          <w:rFonts w:ascii="Times New Roman"/>
          <w:b w:val="false"/>
          <w:i w:val="false"/>
          <w:color w:val="000000"/>
          <w:sz w:val="28"/>
        </w:rPr>
        <w:t>, 2013 жылғы 31 қазанда "Қарғалы"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Қарғалы ауданы әкімдігінің 2013 жылғы 10 қаңтардағы № 4 "Аудан әкімдігінің 2011 жылғы 31 тамыздағы № 246 "Бас бостандығынан айыру орындарынан босатылған тұлғалар мен интернаттық ұйымдарды бітіруші кәмелетке толмағандар үшін жұмыс орындарына квота белгілеу туралы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нормативтык құқықтық актілерді тіркеу тізілімінде № 3510 болып тіркелген, 2013 жылғы 7 ақпанда "Қарғалы" газетінде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Қарғалы ауданы әкімдігінің 2014 жылғы 2 желтоқсандағы № 405 "Аудан әкімдігінің 2014 жылғы 8 қаңтардағы № 25 "Қарғалы ауданында қоғамдық жұмыстарды ұйымдастыру және қаржыландыру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нормативтык құқықтық актілерді тіркеу тізілімінде № 4103 болып тіркелген, 2014 жылғы 25 желтоқсанда "Қарғалы" газетінде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