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ffc1" w14:textId="02af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18 ақпандағы № 120 "Айына салық салу бірлігі үшін нақтыланған салық ставкаларының мөлшерін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2017 жылғы 28 сәуірдегі № 146 шешімі. Ақтөбе облысының Әділет департаментінде 2017 жылғы 12 мамырда № 5492 болып тіркелді. Күші жойылды - Ақтөбе облысы Қарғалы аудандық мәслихатының 2018 жылғы 1 наурыздағы № 227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01.03.2018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1..Аудандық мәслихаттың 2009 жылғы 18 ақпандағы № 120 "Айына салық салу бірлігі үшін нақтыланған салық ставкаларының мөлшерлерін белгілеу туралы" (нормативтік құқықтық актілерді мемлекеттік тіркеу тізілімінде № 3-6-79 болып тіркелген, "Қарғалы" газетінде 2009 жылғы 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 және мәтінде "ставкаларының" сөздері "мөлшерлемелерінің"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2..Осы шешім оның алғашқы ресми жарияланған күнiнен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В.Руднев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28 сәуірдегі № 146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салықтың мөлшерлемелерінің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0"/>
        <w:gridCol w:w="5981"/>
        <w:gridCol w:w="4289"/>
      </w:tblGrid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көрсеткіштерде тіркелген салықтың мөлшерлемелерінің мөлшері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4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