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cd299" w14:textId="cacd2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Қарғалы ауданында көшпелі сауданы жүзеге асыру үшін орындарды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ауданының әкімдігінің 2017 жылғы 22 мамырдағы № 155 қаулысы. Ақтөбе облысының Әділет департаментінде 2017 жылғы 8 маусымда № 5524 болып тіркелді. Күші жойылды - Ақтөбе облысы Қарғалы ауданы әкімдігінің 2022 жылғы 21 желтоқсандағы № 244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Қарғалы ауданы әкімдігінің 21.12.2022 </w:t>
      </w:r>
      <w:r>
        <w:rPr>
          <w:rFonts w:ascii="Times New Roman"/>
          <w:b w:val="false"/>
          <w:i w:val="false"/>
          <w:color w:val="ff0000"/>
          <w:sz w:val="28"/>
        </w:rPr>
        <w:t>№ 244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2004 жылғы 12 сәуірдегі "Сауда қызметін реттеу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 Ұлттық экономика министрінің міндетін атқарушының 2015 жылғы 27 наурыздағы № 264 "Ішкі сауда қағидаларын бекіту туралы" (нормативтік құқықтық актілерді мемлекеттік тіркеу тізілімінде № 11148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Қарғалы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Қарғалы ауданында көшпелі сауданы жүзеге асыру үшін орындар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орындалуын бақылау аудан әкімінің орынбасары І.Тынымгереевке жүктелсін.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Р.Сыдықов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ауданы әкімдігінің 2017 жылғы 22 мамырдағы № 155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Қарғалы ауданында көшпелі сауданы іске асыруға арналған орындар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Саудаға арналған орындар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саны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Әлімбет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Әлімбет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Қазақстан көшесі № 66 үйдің алдында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Шандыаша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көшесі № 16 "б" үйдің алдында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Ащылысай ауылдық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Ащылысай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Каструбин көшесі № 12 үйдің алдында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Бозтөбе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В.Жук көшесі № 44 үйдің алдында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Аққөл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көшесі № 6 үйдің алдында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Велиховка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Велиховка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көшесі № 37 үйдің алдында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Бауыржан Момышұлы көшесі № 55 үйдің алдында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Желтау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селолық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Жеңіс көшесі №1 үйдің алдында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Шәмші Қалдаяқов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Абылай хан көшесі № 1 үйдің алдында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Қосестек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Қос-Естек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Абай көшесі № 91 үйдің алдында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Кемпірсай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Тың жер көшесі №28 және №32 үйлер аралығы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Кемпірсай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Орталық көшесі № 31 және № 35/1 үйлер аралығы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Қарабұтақ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Юрий Гагарин көшесі № 2 және № 4 үйлер аралығы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Степной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Д.А.Қонаев көшесі № 2 үйдің алдында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Қайрақты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Әбілқайыр хан көшесі № 28 үйдің алдында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Бадамша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Бадамша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В.Пацаев көшесі № 3 үйдің алдында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Бадамша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Әйтеке би көшесіндегі № 38 және № 40 көп қабатты тұрғын үйлердің аралығы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