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3fe9" w14:textId="7553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 бойынша 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2017 жылғы 22 желтоқсандағы № 211 шешімі. Ақтөбе облысының Әділет департаментінде 2018 жылғы 10 қаңтарда № 5834 болып тіркелді. Күші жойылды - Ақтөбе облысы Қарғалы аудандық мәслихатының 2021 жылғы 29 наурыздағы № 29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Қарғалы аудандық мәслихатының 29.03.2021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кодекстің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облысы Қарғалы аудандық мәслихатының 06.01.2020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Қарғалы ауданы бойынша сот шешімімен коммуналдық меншікке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С.Аманжолов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Қарғалы аудандық мәслихаттың шешімімен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ауданы бойынша сот шешімімен коммуналдық меншікке түскен  болып танылған иесіз қалдықтарды басқару Қағидалары</w:t>
      </w:r>
    </w:p>
    <w:bookmarkEnd w:id="3"/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Қарғалы ауданы бойынша сот шешімімен коммуналдық меншікке түскен болып танылған иесіз қалдықтарды басқару Қағидалары (бұдан әрі – 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әзірленді және сот шешiмiмен коммуналдық меншiкке түскен болып танылған иесiз қалдықтарды (бұдан әрі – қалдықтар) басқару тәртiбiн айқындайды.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2..Қалдықтарды коммуналдық меншікке беру сот шешімінің негізінде жүзеге асырылады.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3..Иесіз қалдықтарды басқаруды ауданның жергілікті атқарушы органы (бұдан әрі – жергiлiктi атқарушы орган) жүзеге асырады.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Қалдықтарды басқару мақсатында жергiлiктi атқарушы орган мүдделі құрылымдық бөлімшелерінің өкілдерінен комиссия құрады (бұдан әрі – Комиссия).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бойынша жұмыстарды ұйымдастыратын орган ретінде "Қарғалы аудандық тұрғын үй-коммуналдық шаруашылық, жолаушылар көлігі және автомобиль жолдары бөлімі" мемлекеттік мекемесі орган белгіленеді.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Иесіз қауіпті қалдықтарды басқару – бұл қалдықтарды бағалау, есепке алу, одан әрі пайдалану, сату, кәдеге жарату және жою бойынша қызмет.</w:t>
      </w:r>
    </w:p>
    <w:bookmarkEnd w:id="9"/>
    <w:bookmarkStart w:name="z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6.. Қалдықтарды есепке алу, сақтау, бағалау және одан әрi пайдалану Қазақстан Республикасы Үкіметінің 2002 жылғы 26 шілдедегі № 833 "Жекелеген негіздер бойынша мемлекет меншiгiне айналдырылған (түскен) мүлiктi есепке алудың, сақтаудың, бағалаудың және одан әрi пайдаланудың кейбiр мәселелерi"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– Ақтөбе облысы Қарғалы аудандық мәслихатының 06.01.2020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отырып, Қазақстан Республикасының экологиялық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жергілікті бюджет қаражаты есебінен жүзеге асырады.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8..Қалдықтарды кәдеге жарату және жою бойынша көрсетілетін қызметтерді жеткізушіні таңдау Қазақстан Республикасының мемлекеттік сатып алу туралы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</w:t>
      </w:r>
      <w:r>
        <w:rPr>
          <w:rFonts w:ascii="Times New Roman"/>
          <w:b w:val="false"/>
          <w:i w:val="false"/>
          <w:color w:val="000000"/>
          <w:sz w:val="28"/>
        </w:rPr>
        <w:t>заңнамасының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жүргізіледі.</w:t>
      </w:r>
    </w:p>
    <w:bookmarkEnd w:id="14"/>
    <w:bookmarkStart w:name="z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10..Қадықтармен жұмыс iстеу барысында Қазақстан Республикасының экологиялық 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талаптар сақталады. 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