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9b6de" w14:textId="119b6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ауданы аумағында көшпелі сауданы жүзеге асыру үшін арнайы бөлінген орындарды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әкімдігінің 2017 жылғы 26 маусымдағы № 152 қаулысы. Ақтөбе облысының Әділет департаментінде 2017 жылғы 12 шілдеде № 5591 болып тіркелді. Күші жойылды - Ақтөбе облысы Қобда ауданы әкімдігінің 2024 жылғы 3 желтоқсандағы № 275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Қобда ауданы әкімдігінің 03.12.2024 № 275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РҚАО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жергiлiктi мемлекеттiк басқару және өзiн-өзi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2004 жылғы 12 сәуірдегі "Сауда қызметін реттеу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Қобда ауданының әкiмдiгi </w:t>
      </w:r>
      <w:r>
        <w:rPr>
          <w:rFonts w:ascii="Times New Roman"/>
          <w:b/>
          <w:i w:val="false"/>
          <w:color w:val="000000"/>
          <w:sz w:val="28"/>
        </w:rPr>
        <w:t>ҚАУЛЫ ЕТЕДI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Қобда ауданы аумағында көшпелі сауданы жүзеге асыру үшін арнайы бөлінген орындар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әкiмiнiң орынбасары Е.Қ.Қалдығұловқа жүктелсiн.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М.Шермағанбет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ауданы әкімдігінің 2017 жылғы 26 маусымдағы № 152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Қобда ауданы аумағында көшпелі сауданы жүзеге асыру үшін арнайы бөлінген орындар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Көшпелі сауданы жүзеге асыратын орындар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Сәкен Сейфуллин көшесіндегі № 10Б үйдің алдында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Құрсай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Әлия Молдағұлова көшесіндегі № 48 үйідің алдында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Бұлақ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Әлия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Күләш Бәйсеитова көшесіндегі № 3 үйдің алдында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Әлия Молдағұлова көшесіндегі № 7 үйдің алдында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Бестау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Бестау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көшесіндегі № 23 үйдің алдында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Бегалы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көшесіндегі № 80 үйдің алдында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И.Білтабанов атындағы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И.Білтабанов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көшесіндегі № 40 үйдің алдында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 көшесіндегі № 18 үйдің алдында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Қосөткел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Құнанбаев көшесіндегі № 6 үйдің алдында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Жарсай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Жарсай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Михаил Калинин көшесіндегі № 36 үйдің алдында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 көшесіндегі № 19 үйдің алдында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көшесіндегі № 11 үйдің алдында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 көшесіндегі № 10 үйдің алдында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Жақан Мұқатов көшесіндегі № 30 үйдің алдында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Қуаныш Бекеев көшесіндегі № 20 үйдің алдында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Терісаққан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Терісаққан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Құнанбаев көшесіндегі № 5 үйдің алдында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Жаңаталап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 Пятковский көшесіндегі № 20 үйдің алдында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Жиренқопа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Жиренқопа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Қобланды көшесіндегі № 50 үйдің алдында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Ақырап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Ақрап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 көшесіндегі № 35 үйдің алдында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Сарбұлақ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Сарбұлақ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көшесіндегі № 70 үйдің алдында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Сөгәлі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 үй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 көшесіндегі № 10 үйдің алдында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Сөгәлі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құрылыс көшесіндегі № 16 үйдің алдында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Қоғалы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Қобланды батыр көшесіндегі № 17 үйдің алдында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И.Құрманов атындағы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Егіндібұлақ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 көшесіндегі № 6 үйдің алдында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Бегалы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Құнанбаев көшесіндегі № 10 үйдің алдында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Өтек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Өтек ауылы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 батыр көшесіндегі № 52 үйдің алдында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Жарсай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көшесіндегі № 5 үйдің алдында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Талдысай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Талдысай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 Байтақ көшесіндегі № 24 үйдің алдында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көшесіндегі № 8 үйдің алдында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Қаракемер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 көшесіндегі № 24 үйдің алдында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