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8e5c" w14:textId="4208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2017 жылғы 28 қарашадағы № 272 қаулысы. Ақтөбе облысының Әділет департаментінде 2017 жылғы 14 желтоқсанда № 5740 болып тіркелді. Күші жойылды - Ақтөбе облысы Қобда ауданы әкімдігінің 2019 жылғы 18 маусымдағы №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ауданы әкімдігінің 18.06.2019 № 124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3) тармақшасына сәйкес Қобда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ауданында қоғамдық тәртіпті қамтамасыз етуге қатысатын азаматтарды көтермелеудің түрлері мен тәртібі, сондай-ақ оларға ақшалай сыйақының мөлшері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аудандық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Қобда ауданы әкімінің орынбасары Б. Құловқа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әкімдігінің 2017 жылғы 22 қарашадағы № 272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ауданында қоғамдық тәртіпті қамтамасыз етуге қатысатын азаматтарды көтермелеудің түрлері мен тәртібі және оларға ақшалай сыйақының мөлшері</w:t>
      </w:r>
      <w:r>
        <w:br/>
      </w:r>
      <w:r>
        <w:rPr>
          <w:rFonts w:ascii="Times New Roman"/>
          <w:b/>
          <w:i w:val="false"/>
          <w:color w:val="000000"/>
        </w:rPr>
        <w:t>1. Көтермелеудің түрлері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Көтермелеудің тәртібі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мәселелерiн Қобда ауданы әкімдігімен құрылған қоғамдық тәртіпті сақтауға қатысатын, қылмыстардың алдын алуға және ашуға ықпал еткен азаматтарды көтермелеу жөніндегі комиссия (бұдан әрi – Комиссия) қарайды.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Қылмыстың алдын алуға және жолын кесуге, қоғамдық тәртіпті қорғауға, қоғамдық қауіпсіздікті қамтамасыз етуге белсенді қатысатын азаматтарды көтермелеу жөніндегі ұсыныстарды комиссияның қарауына Қобда аудандық ІІБ* бастығы ұсынады.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қабылдаған шешім - көтермелеу үшін, ал комиссия қабылдаған шешімге сәйкес Ақтөбе облысы ІІД* бастығының бұйрығы – көтермелеуге ақы төлеу үшін негіз болып табылады.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Көтермелеу түрiн, соның iшiнде ақшалай сыйақы мөлшерiн, көтермеленушінің қоғамдық тәртiптi қамтамасыз етуге қосқан үлесiн ескере отыра, Комиссия белгiлейдi.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Ақшалай сыйақының мөлшері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сыйақының мөлшерi комиссиямен белгiленеді және ол 10 есе айлық есептiк көрсеткiштен аспайды.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Ақшалай сыйақы төлеу облыстық бюджет қаражаты есебiнен Қобда аудандық ІІБ жүргiзіледі.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Көтермелеуге ақы төлеуге арналған қаражат Ақтөбе облысы ІІД шығыстарының құрамында жеке бағдарламамен көзделедi.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IIБ – Ішкі істер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ІІД – Ішкі істер департаменті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