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45ff" w14:textId="1d44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50 "2017-2019 жылдарға арналған Қобда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2017 жылғы 12 желтоқсандағы № 120 шешімі. Ақтөбе облысының Әділет департаментінде 2017 жылғы 14 желтоқсанда № 5742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аудандық мәслихаттың 2016 жылғы 23 желтоқсандағы № 50 "2017-2019 жылдарға арналған Қобда аудандық бюджетін бекіту туралы" (нормативтік құқықтық кесімдерді мемлекеттік тіркеу тізілімінде № 5218 тіркелген, 2017 жылғы 23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 "4 467 662,4" сандары "4 465 684,1" сандарымен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"4 052 645,3" сандары "4 050 667,0"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"4 511 442,8" сандары "4 509 464,5"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"1 310" сандары "810"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"72 964" сандары "71 633"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"21 453,5" сандары "21 306,2"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2"/>
    <w:bookmarkStart w:name="z8" w:id="3"/>
    <w:p>
      <w:pPr>
        <w:spacing w:after="0"/>
        <w:ind w:left="0"/>
        <w:jc w:val="both"/>
      </w:pPr>
      <w:r>
        <w:rPr>
          <w:rFonts w:ascii="Times New Roman"/>
          <w:b w:val="false"/>
          <w:i w:val="false"/>
          <w:color w:val="000000"/>
          <w:sz w:val="28"/>
        </w:rPr>
        <w:t>
      3. "Қобда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9"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Е.Кіржанов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12 желтоқсандағы № 120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2016 жылғы 23 желтоқсандағы № 50 шешіміне 1 қосымша</w:t>
            </w:r>
          </w:p>
        </w:tc>
      </w:tr>
    </w:tbl>
    <w:p>
      <w:pPr>
        <w:spacing w:after="0"/>
        <w:ind w:left="0"/>
        <w:jc w:val="left"/>
      </w:pPr>
      <w:r>
        <w:rPr>
          <w:rFonts w:ascii="Times New Roman"/>
          <w:b/>
          <w:i w:val="false"/>
          <w:color w:val="000000"/>
        </w:rPr>
        <w:t xml:space="preserve"> 2017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242"/>
        <w:gridCol w:w="4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4465684,1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21"/>
        <w:gridCol w:w="1100"/>
        <w:gridCol w:w="1100"/>
        <w:gridCol w:w="6080"/>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4509464,5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2314704,8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1848956,5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1783494,5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88803,6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w:t>
            </w:r>
            <w:r>
              <w:br/>
            </w:r>
            <w:r>
              <w:rPr>
                <w:rFonts w:ascii="Times New Roman"/>
                <w:b w:val="false"/>
                <w:i w:val="false"/>
                <w:color w:val="000000"/>
                <w:sz w:val="20"/>
              </w:rPr>
              <w:t>
Енгізу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183264,6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958430,7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673612,6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471043,7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461356,2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04"/>
        <w:gridCol w:w="1694"/>
        <w:gridCol w:w="1694"/>
        <w:gridCol w:w="2863"/>
        <w:gridCol w:w="3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723"/>
        <w:gridCol w:w="1110"/>
        <w:gridCol w:w="1723"/>
        <w:gridCol w:w="1521"/>
        <w:gridCol w:w="5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