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e4f8" w14:textId="866e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Қобда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2017 жылғы 22 желтоқсандағы № 128 шешімі. Ақтөбе облысының Әділет департаментінде 2018 жылғы 8 қаңтарда № 5805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Қобда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135 396,0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118 017,2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2 378,8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- 135 396,0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     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Қобда аудандық мәслихатының 22.06.2018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14.09.2018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05.12.2018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 тіркелген жеке тұлғалардың төлем көзінен салық салынбайтын кірістері бойынша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аудандық маңызы бар қаланың, ауылдың, кенттің, ауылдық округтің аумағында орналасқан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аудандық маңызы бар қалада, ауылда, кентте орналасқан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қалада, ауылда, кентте тіркелген жеке және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2017 жылғы 30 қарашадағы "2018 – 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–28 284,0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2405,0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базалық әлеуметтік төлемдердің мөлшерін есептеу үшін ең төменгі күнкөріс деңгейінің шамасы – 28284,0 теңге болып белгіленгені ескерілсін.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жылы аудандық бюджеттен Қобда ауылдық округ бюджетіне берілетін субвенция көлемінің сомасы 73 897,0 мың теңге болып бекітілсін.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 жылға арналған ауылдық округ бюджетінде аудандық бюджет арқылы облыстық бюджеттен ағымдағы нысаналы трансферттер түсетіні ескерілсін: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- 34 837,0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 жылға арналған Қобда ауылдық округінің бюджетін атқару процесінде секвестрлеуге жатпайтын ауылдық округтің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"Қобда аудандық мәслихатының аппараты" мемлекеттік мекемесі заңнамада белгіленген тәртіппен: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Қобда ауданы әкімдігінің интернет-ресурсында орналастыруды қамтамасыз етсін.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2018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Кіржанов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№ 128 Қобда аудандық 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Қобда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2017 жылғы 22 желтоқсандағы № 128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Қобда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574"/>
        <w:gridCol w:w="27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2017 жылғы 22 желтоқсандағы № 128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Қобда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519893,0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479893,0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479893,0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574"/>
        <w:gridCol w:w="27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519893,0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470293,0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470293,0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470293,0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470293,0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22 желтоқсандағы № 128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Қобда ауылдық округ бюджетін атқару процесінде секвестрлеуге жатпайтын ауылдық округ бюджеттік бағдарламаларының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2497"/>
        <w:gridCol w:w="2497"/>
        <w:gridCol w:w="5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