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2334" w14:textId="2562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Жаңаталап ауылдық округі әкімінің 2011 жылғы 28 маусымдағы № 4 "Жаңаталап ауыл округінің көшелерінің атаулары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ауданы Жанаталап ауылдық округі әкімінің 2017 жылғы 15 наурыздағы № 11 шешімі. Ақтөбе облысының Әділет департаментінде 2017 жылғы 12 сәуірде № 5431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Жаңаталап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Жаңаталап ауылдық округі әкімінің 2011 жылғы 28 маусымдағы № 4 "Жаңаталап ауыл округінің көшелерінің атаулары туралы" (Нормативтік құқықтық актілерді мемлекеттік тіркеу тізілімінде № 3-7-109 тіркелген, 2011 жылғы 25 қыркүйекте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көрсетілген орыс тіліндегі шешімнің деректемелеріндегі "аульного" сөзі тиісінше "сельского" сөзімен ауыстырылсын;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Жаңаталап ауылдық округі тұрғындары конференциясының 2011 жылғы 31 мамырдағы № 4 хаттамасы негізінде, Қобда ауданы Жаңаталап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Жаңаталап ауылдық округі әкімінің у.м.а: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